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48" w:rsidRPr="006857CA" w:rsidRDefault="00086F48" w:rsidP="00086F4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86F48" w:rsidRPr="006857CA" w:rsidRDefault="00086F48" w:rsidP="00086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7CA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 «НОВООЗЕРНОВСКАЯ СРЕДНЯЯ ШКОЛА ГОРОДА ЕВПАТОРИИ РЕСПУБЛИКИ КРЫМ»</w:t>
      </w:r>
    </w:p>
    <w:p w:rsidR="00086F48" w:rsidRPr="006857CA" w:rsidRDefault="00086F48" w:rsidP="00086F48">
      <w:pPr>
        <w:shd w:val="clear" w:color="auto" w:fill="FFFFFF"/>
        <w:jc w:val="center"/>
        <w:rPr>
          <w:rFonts w:ascii="Times New Roman" w:eastAsia="Calibri" w:hAnsi="Times New Roman" w:cs="Times New Roman"/>
          <w:color w:val="181818"/>
          <w:sz w:val="24"/>
          <w:szCs w:val="24"/>
        </w:rPr>
      </w:pPr>
      <w:r w:rsidRPr="006857CA">
        <w:rPr>
          <w:rFonts w:ascii="Times New Roman" w:eastAsia="Calibri" w:hAnsi="Times New Roman" w:cs="Times New Roman"/>
          <w:color w:val="000000"/>
          <w:sz w:val="24"/>
          <w:szCs w:val="24"/>
        </w:rPr>
        <w:t>  </w:t>
      </w:r>
    </w:p>
    <w:tbl>
      <w:tblPr>
        <w:tblpPr w:leftFromText="171" w:rightFromText="171" w:vertAnchor="text"/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5077"/>
      </w:tblGrid>
      <w:tr w:rsidR="00086F48" w:rsidRPr="006857CA" w:rsidTr="00127C84">
        <w:trPr>
          <w:trHeight w:val="2247"/>
        </w:trPr>
        <w:tc>
          <w:tcPr>
            <w:tcW w:w="4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48" w:rsidRPr="006857CA" w:rsidRDefault="00086F48" w:rsidP="00127C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Принята на заседании</w:t>
            </w:r>
          </w:p>
          <w:p w:rsidR="00086F48" w:rsidRPr="006857CA" w:rsidRDefault="00086F48" w:rsidP="00127C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совета НСШ</w:t>
            </w:r>
          </w:p>
          <w:p w:rsidR="00086F48" w:rsidRPr="006857CA" w:rsidRDefault="00086F48" w:rsidP="00127C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от «__»_____________2025 г.</w:t>
            </w:r>
          </w:p>
          <w:p w:rsidR="00086F48" w:rsidRPr="006857CA" w:rsidRDefault="00086F48" w:rsidP="00127C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Протокол  №_____________</w:t>
            </w:r>
          </w:p>
          <w:p w:rsidR="00086F48" w:rsidRPr="006857CA" w:rsidRDefault="00086F48" w:rsidP="00127C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086F48" w:rsidRPr="006857CA" w:rsidRDefault="00086F48" w:rsidP="00127C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48" w:rsidRPr="006857CA" w:rsidRDefault="00086F48" w:rsidP="00127C84">
            <w:pPr>
              <w:ind w:left="14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086F48" w:rsidRPr="006857CA" w:rsidRDefault="00086F48" w:rsidP="00127C84">
            <w:pPr>
              <w:ind w:left="14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НСШ</w:t>
            </w:r>
          </w:p>
          <w:p w:rsidR="00086F48" w:rsidRPr="006857CA" w:rsidRDefault="00086F48" w:rsidP="00127C84">
            <w:pPr>
              <w:ind w:left="14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______________ / /</w:t>
            </w:r>
          </w:p>
          <w:p w:rsidR="00086F48" w:rsidRPr="006857CA" w:rsidRDefault="00086F48" w:rsidP="00127C84">
            <w:pPr>
              <w:ind w:left="14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«__»_____________2025 г.</w:t>
            </w:r>
          </w:p>
          <w:p w:rsidR="00086F48" w:rsidRPr="006857CA" w:rsidRDefault="00086F48" w:rsidP="00127C8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086F48" w:rsidRPr="006857CA" w:rsidRDefault="00086F48" w:rsidP="00127C8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</w:tbl>
    <w:p w:rsidR="00086F48" w:rsidRPr="006857CA" w:rsidRDefault="00086F48" w:rsidP="00086F48">
      <w:pPr>
        <w:shd w:val="clear" w:color="auto" w:fill="FFFFFF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6F48" w:rsidRDefault="00086F48" w:rsidP="00086F48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857CA" w:rsidRDefault="006857CA" w:rsidP="00086F48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857CA" w:rsidRDefault="006857CA" w:rsidP="00086F48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857CA" w:rsidRPr="006857CA" w:rsidRDefault="006857CA" w:rsidP="00086F48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86F48" w:rsidRPr="0097276D" w:rsidRDefault="0097276D" w:rsidP="00086F48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181818"/>
          <w:sz w:val="24"/>
          <w:szCs w:val="24"/>
        </w:rPr>
      </w:pPr>
      <w:r w:rsidRPr="009727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КРАТКОСРОЧНАЯ (ЛЕТНЯЯ) ДОПОЛНИТЕЛЬНАЯ </w:t>
      </w:r>
    </w:p>
    <w:p w:rsidR="00086F48" w:rsidRPr="0097276D" w:rsidRDefault="00086F48" w:rsidP="00086F48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181818"/>
          <w:sz w:val="24"/>
          <w:szCs w:val="24"/>
        </w:rPr>
      </w:pPr>
      <w:r w:rsidRPr="009727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ОБЩЕРАЗВИВАЮЩАЯ ПРОГРАММА</w:t>
      </w:r>
    </w:p>
    <w:p w:rsidR="00086F48" w:rsidRPr="006857CA" w:rsidRDefault="00086F48" w:rsidP="00086F48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7C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516BA8" w:rsidRPr="006857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86F48" w:rsidRPr="0097276D" w:rsidRDefault="00CC7194" w:rsidP="00086F48">
      <w:pPr>
        <w:keepNext/>
        <w:keepLines/>
        <w:spacing w:after="0" w:line="240" w:lineRule="auto"/>
        <w:jc w:val="center"/>
        <w:rPr>
          <w:rFonts w:ascii="Times New Roman" w:eastAsia="Helvetica" w:hAnsi="Times New Roman" w:cs="Times New Roman"/>
          <w:b/>
          <w:sz w:val="32"/>
          <w:szCs w:val="32"/>
          <w:shd w:val="clear" w:color="auto" w:fill="FFFFFF"/>
        </w:rPr>
      </w:pPr>
      <w:r w:rsidRPr="0097276D">
        <w:rPr>
          <w:rFonts w:ascii="Times New Roman" w:eastAsia="Helvetica" w:hAnsi="Times New Roman" w:cs="Times New Roman"/>
          <w:b/>
          <w:sz w:val="32"/>
          <w:szCs w:val="32"/>
          <w:shd w:val="clear" w:color="auto" w:fill="FFFFFF"/>
        </w:rPr>
        <w:t>«Киноклуб»</w:t>
      </w:r>
    </w:p>
    <w:p w:rsidR="006857CA" w:rsidRDefault="006857CA" w:rsidP="00086F48">
      <w:pPr>
        <w:keepNext/>
        <w:keepLines/>
        <w:spacing w:after="0" w:line="240" w:lineRule="auto"/>
        <w:jc w:val="center"/>
        <w:rPr>
          <w:rFonts w:ascii="Times New Roman" w:eastAsia="Helvetica" w:hAnsi="Times New Roman" w:cs="Times New Roman"/>
          <w:b/>
          <w:sz w:val="24"/>
          <w:szCs w:val="24"/>
          <w:shd w:val="clear" w:color="auto" w:fill="FFFFFF"/>
        </w:rPr>
      </w:pPr>
    </w:p>
    <w:p w:rsidR="006857CA" w:rsidRPr="006857CA" w:rsidRDefault="006857CA" w:rsidP="00086F48">
      <w:pPr>
        <w:keepNext/>
        <w:keepLines/>
        <w:spacing w:after="0" w:line="240" w:lineRule="auto"/>
        <w:jc w:val="center"/>
        <w:rPr>
          <w:rFonts w:ascii="Times New Roman" w:eastAsia="Helvetica" w:hAnsi="Times New Roman" w:cs="Times New Roman"/>
          <w:b/>
          <w:sz w:val="24"/>
          <w:szCs w:val="24"/>
          <w:shd w:val="clear" w:color="auto" w:fill="FFFFFF"/>
        </w:rPr>
      </w:pPr>
    </w:p>
    <w:p w:rsidR="00086F48" w:rsidRPr="006857CA" w:rsidRDefault="00086F48" w:rsidP="00086F48">
      <w:pPr>
        <w:pStyle w:val="ae"/>
        <w:spacing w:before="5"/>
        <w:ind w:left="0"/>
        <w:rPr>
          <w:b/>
          <w:sz w:val="24"/>
          <w:szCs w:val="24"/>
        </w:rPr>
      </w:pPr>
    </w:p>
    <w:p w:rsidR="00086F48" w:rsidRPr="006857CA" w:rsidRDefault="006857CA" w:rsidP="00086F48">
      <w:pPr>
        <w:pStyle w:val="ae"/>
        <w:ind w:left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</w:t>
      </w:r>
      <w:r w:rsidR="00086F48" w:rsidRPr="006857CA">
        <w:rPr>
          <w:sz w:val="24"/>
          <w:szCs w:val="24"/>
        </w:rPr>
        <w:t>Направленность: художественная</w:t>
      </w:r>
    </w:p>
    <w:p w:rsidR="00086F48" w:rsidRPr="006857CA" w:rsidRDefault="006857CA" w:rsidP="00086F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="00086F48" w:rsidRPr="006857CA">
        <w:rPr>
          <w:rFonts w:ascii="Times New Roman" w:eastAsia="Calibri" w:hAnsi="Times New Roman" w:cs="Times New Roman"/>
          <w:sz w:val="24"/>
          <w:szCs w:val="24"/>
        </w:rPr>
        <w:t xml:space="preserve">Срок реализации программы: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97276D">
        <w:rPr>
          <w:rFonts w:ascii="Times New Roman" w:eastAsia="Calibri" w:hAnsi="Times New Roman" w:cs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>05</w:t>
      </w:r>
      <w:r>
        <w:rPr>
          <w:rFonts w:ascii="Times New Roman" w:eastAsia="Calibri" w:hAnsi="Times New Roman" w:cs="Times New Roman"/>
          <w:iCs/>
          <w:sz w:val="24"/>
          <w:szCs w:val="24"/>
        </w:rPr>
        <w:t>.25-27</w:t>
      </w:r>
      <w:r w:rsidR="00086F48" w:rsidRPr="006857CA">
        <w:rPr>
          <w:rFonts w:ascii="Times New Roman" w:eastAsia="Calibri" w:hAnsi="Times New Roman" w:cs="Times New Roman"/>
          <w:iCs/>
          <w:sz w:val="24"/>
          <w:szCs w:val="24"/>
        </w:rPr>
        <w:t>.06.25</w:t>
      </w:r>
      <w:r>
        <w:rPr>
          <w:rFonts w:ascii="Times New Roman" w:eastAsia="Calibri" w:hAnsi="Times New Roman" w:cs="Times New Roman"/>
          <w:iCs/>
          <w:sz w:val="24"/>
          <w:szCs w:val="24"/>
        </w:rPr>
        <w:t>г.</w:t>
      </w:r>
    </w:p>
    <w:p w:rsidR="00086F48" w:rsidRPr="006857CA" w:rsidRDefault="006857CA" w:rsidP="00086F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="00086F48" w:rsidRPr="006857CA">
        <w:rPr>
          <w:rFonts w:ascii="Times New Roman" w:eastAsia="Calibri" w:hAnsi="Times New Roman" w:cs="Times New Roman"/>
          <w:sz w:val="24"/>
          <w:szCs w:val="24"/>
        </w:rPr>
        <w:t xml:space="preserve">Вид программы: </w:t>
      </w:r>
      <w:r w:rsidR="00086F48" w:rsidRPr="006857CA">
        <w:rPr>
          <w:rFonts w:ascii="Times New Roman" w:eastAsia="Calibri" w:hAnsi="Times New Roman" w:cs="Times New Roman"/>
          <w:iCs/>
          <w:sz w:val="24"/>
          <w:szCs w:val="24"/>
        </w:rPr>
        <w:t>модифицированная</w:t>
      </w:r>
    </w:p>
    <w:p w:rsidR="00086F48" w:rsidRPr="006857CA" w:rsidRDefault="006857CA" w:rsidP="00086F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="00086F48" w:rsidRPr="006857CA">
        <w:rPr>
          <w:rFonts w:ascii="Times New Roman" w:eastAsia="Calibri" w:hAnsi="Times New Roman" w:cs="Times New Roman"/>
          <w:sz w:val="24"/>
          <w:szCs w:val="24"/>
        </w:rPr>
        <w:t>Уровень программы: </w:t>
      </w:r>
      <w:r w:rsidR="00086F48" w:rsidRPr="006857CA">
        <w:rPr>
          <w:rFonts w:ascii="Times New Roman" w:eastAsia="Calibri" w:hAnsi="Times New Roman" w:cs="Times New Roman"/>
          <w:iCs/>
          <w:sz w:val="24"/>
          <w:szCs w:val="24"/>
        </w:rPr>
        <w:t>базовый</w:t>
      </w:r>
    </w:p>
    <w:p w:rsidR="00086F48" w:rsidRPr="006857CA" w:rsidRDefault="006857CA" w:rsidP="00086F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="00086F48" w:rsidRPr="006857CA">
        <w:rPr>
          <w:rFonts w:ascii="Times New Roman" w:eastAsia="Calibri" w:hAnsi="Times New Roman" w:cs="Times New Roman"/>
          <w:sz w:val="24"/>
          <w:szCs w:val="24"/>
        </w:rPr>
        <w:t xml:space="preserve">Возраст обучающихся: от </w:t>
      </w:r>
      <w:r w:rsidR="00CC7194" w:rsidRPr="006857CA">
        <w:rPr>
          <w:rFonts w:ascii="Times New Roman" w:eastAsia="Calibri" w:hAnsi="Times New Roman" w:cs="Times New Roman"/>
          <w:sz w:val="24"/>
          <w:szCs w:val="24"/>
        </w:rPr>
        <w:t>7 до 10</w:t>
      </w:r>
      <w:r w:rsidR="00086F48" w:rsidRPr="006857CA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p w:rsidR="00086F48" w:rsidRPr="006857CA" w:rsidRDefault="006857CA" w:rsidP="00CC719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="00086F48" w:rsidRPr="006857CA">
        <w:rPr>
          <w:rFonts w:ascii="Times New Roman" w:eastAsia="Calibri" w:hAnsi="Times New Roman" w:cs="Times New Roman"/>
          <w:sz w:val="24"/>
          <w:szCs w:val="24"/>
        </w:rPr>
        <w:t xml:space="preserve">Составитель: </w:t>
      </w:r>
      <w:r>
        <w:rPr>
          <w:rFonts w:ascii="Times New Roman" w:eastAsia="Calibri" w:hAnsi="Times New Roman" w:cs="Times New Roman"/>
          <w:sz w:val="24"/>
          <w:szCs w:val="24"/>
        </w:rPr>
        <w:t>Карпикова Л.М.</w:t>
      </w:r>
    </w:p>
    <w:p w:rsidR="00086F48" w:rsidRPr="006857CA" w:rsidRDefault="00086F48" w:rsidP="00086F48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787B" w:rsidRDefault="0033787B" w:rsidP="002A11FD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87B" w:rsidRDefault="0033787B" w:rsidP="002A11FD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787B" w:rsidRDefault="0033787B" w:rsidP="002A11FD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63389" w:rsidRPr="006857CA" w:rsidRDefault="00086F48" w:rsidP="002A11FD">
      <w:pPr>
        <w:shd w:val="clear" w:color="auto" w:fill="FFFFFF"/>
        <w:jc w:val="center"/>
        <w:rPr>
          <w:rFonts w:ascii="Times New Roman" w:eastAsia="Calibri" w:hAnsi="Times New Roman" w:cs="Times New Roman"/>
          <w:color w:val="181818"/>
          <w:sz w:val="24"/>
          <w:szCs w:val="24"/>
        </w:rPr>
      </w:pPr>
      <w:r w:rsidRPr="006857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г. Евпатория, </w:t>
      </w:r>
      <w:r w:rsidR="002A11FD" w:rsidRPr="006857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2025</w:t>
      </w:r>
    </w:p>
    <w:p w:rsidR="00463389" w:rsidRPr="006857CA" w:rsidRDefault="00463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04E0" w:rsidRDefault="003F0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787B" w:rsidRDefault="0033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787B" w:rsidRDefault="0033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787B" w:rsidRPr="006857CA" w:rsidRDefault="0033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684" w:rsidRPr="006857CA" w:rsidRDefault="005E4684" w:rsidP="005E4684">
      <w:pPr>
        <w:spacing w:beforeLines="20" w:before="48" w:after="0" w:line="300" w:lineRule="auto"/>
        <w:ind w:left="142" w:right="8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57CA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Pr="006857C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5E4684" w:rsidRPr="006857CA" w:rsidRDefault="005E4684" w:rsidP="005E4684">
      <w:pPr>
        <w:spacing w:beforeLines="20" w:before="48" w:after="0" w:line="300" w:lineRule="auto"/>
        <w:ind w:left="142" w:right="8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4684" w:rsidRPr="006857CA" w:rsidRDefault="005E4684" w:rsidP="005E4684">
      <w:pPr>
        <w:tabs>
          <w:tab w:val="left" w:pos="426"/>
        </w:tabs>
        <w:spacing w:beforeLines="20" w:before="48" w:after="0" w:line="240" w:lineRule="auto"/>
        <w:ind w:left="142" w:right="85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85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7C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Раздел </w:t>
      </w:r>
      <w:r w:rsidRPr="006857C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№ </w:t>
      </w:r>
      <w:r w:rsidRPr="006857C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 Комплекс основных характеристик программы</w:t>
      </w:r>
      <w:r w:rsidRPr="006857C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6857C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6857C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</w:t>
      </w:r>
    </w:p>
    <w:p w:rsidR="005E4684" w:rsidRPr="006857CA" w:rsidRDefault="00BA79ED" w:rsidP="00442E12">
      <w:pPr>
        <w:numPr>
          <w:ilvl w:val="1"/>
          <w:numId w:val="6"/>
        </w:numPr>
        <w:tabs>
          <w:tab w:val="left" w:pos="426"/>
        </w:tabs>
        <w:spacing w:beforeLines="20" w:before="48" w:after="0" w:line="240" w:lineRule="auto"/>
        <w:ind w:left="993" w:right="85" w:hanging="567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Пояснительная записка…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………………………………………………….</w:t>
      </w:r>
      <w:r w:rsidR="009A4614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</w:p>
    <w:p w:rsidR="005E4684" w:rsidRPr="006857CA" w:rsidRDefault="00BA79ED" w:rsidP="00442E12">
      <w:pPr>
        <w:numPr>
          <w:ilvl w:val="1"/>
          <w:numId w:val="6"/>
        </w:numPr>
        <w:tabs>
          <w:tab w:val="left" w:pos="426"/>
        </w:tabs>
        <w:spacing w:beforeLines="20" w:before="48" w:after="0" w:line="240" w:lineRule="auto"/>
        <w:ind w:left="993" w:right="85" w:hanging="567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Цель и задачи программы …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………………………………………………</w:t>
      </w:r>
      <w:r w:rsidR="009A4614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</w:p>
    <w:p w:rsidR="005E4684" w:rsidRPr="006857CA" w:rsidRDefault="005E4684" w:rsidP="00442E12">
      <w:pPr>
        <w:numPr>
          <w:ilvl w:val="1"/>
          <w:numId w:val="6"/>
        </w:numPr>
        <w:tabs>
          <w:tab w:val="left" w:pos="426"/>
        </w:tabs>
        <w:spacing w:beforeLines="20" w:before="48" w:after="0" w:line="240" w:lineRule="auto"/>
        <w:ind w:left="993" w:right="85" w:hanging="567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857C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Воспит</w:t>
      </w:r>
      <w:r w:rsidR="00BA79E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ательный потенциал программы…</w:t>
      </w:r>
      <w:r w:rsidR="00BA79ED"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……………………………….</w:t>
      </w:r>
      <w:r w:rsidR="009A4614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</w:p>
    <w:p w:rsidR="005E4684" w:rsidRPr="00BA79ED" w:rsidRDefault="005E4684" w:rsidP="005E4684">
      <w:pPr>
        <w:tabs>
          <w:tab w:val="left" w:pos="426"/>
        </w:tabs>
        <w:spacing w:beforeLines="20" w:before="48" w:after="0" w:line="240" w:lineRule="auto"/>
        <w:ind w:left="993" w:right="85" w:hanging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857C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</w:t>
      </w:r>
      <w:r w:rsidR="00BA79E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4.  Содержание программы …</w:t>
      </w:r>
      <w:r w:rsidR="00BA79ED"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…………………………………………………</w:t>
      </w:r>
      <w:r w:rsidR="009A4614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</w:p>
    <w:p w:rsidR="005E4684" w:rsidRPr="006857CA" w:rsidRDefault="005E4684" w:rsidP="005E4684">
      <w:pPr>
        <w:tabs>
          <w:tab w:val="left" w:pos="426"/>
        </w:tabs>
        <w:spacing w:beforeLines="20" w:before="48" w:after="0" w:line="240" w:lineRule="auto"/>
        <w:ind w:left="993" w:right="85" w:hanging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857CA">
        <w:rPr>
          <w:rFonts w:ascii="Times New Roman" w:eastAsia="Times New Roman" w:hAnsi="Times New Roman" w:cs="Times New Roman"/>
          <w:sz w:val="24"/>
          <w:szCs w:val="24"/>
          <w:lang w:eastAsia="x-none"/>
        </w:rPr>
        <w:t>1.4.1.Учебный</w:t>
      </w:r>
      <w:r w:rsidR="00BA79E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план ………………………………………………………………</w:t>
      </w:r>
      <w:r w:rsidR="009A4614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</w:p>
    <w:p w:rsidR="005E4684" w:rsidRPr="006857CA" w:rsidRDefault="005E4684" w:rsidP="005E4684">
      <w:pPr>
        <w:tabs>
          <w:tab w:val="left" w:pos="426"/>
        </w:tabs>
        <w:spacing w:beforeLines="20" w:before="48" w:after="0" w:line="240" w:lineRule="auto"/>
        <w:ind w:left="993" w:right="85" w:hanging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857CA">
        <w:rPr>
          <w:rFonts w:ascii="Times New Roman" w:eastAsia="Times New Roman" w:hAnsi="Times New Roman" w:cs="Times New Roman"/>
          <w:sz w:val="24"/>
          <w:szCs w:val="24"/>
          <w:lang w:eastAsia="x-none"/>
        </w:rPr>
        <w:t>1.4.2.</w:t>
      </w:r>
      <w:r w:rsidR="00BA79E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6857C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Содержание учебного плана  </w:t>
      </w:r>
      <w:r w:rsidR="00BA79ED"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……………………………………………..</w:t>
      </w:r>
      <w:r w:rsidR="009A4614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</w:p>
    <w:p w:rsidR="005E4684" w:rsidRPr="00BA79ED" w:rsidRDefault="00516BA8" w:rsidP="005E4684">
      <w:pPr>
        <w:tabs>
          <w:tab w:val="left" w:pos="426"/>
        </w:tabs>
        <w:spacing w:beforeLines="20" w:before="48" w:after="0" w:line="240" w:lineRule="auto"/>
        <w:ind w:left="993" w:right="85" w:hanging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857C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1.5.  Планируемые результаты </w:t>
      </w:r>
      <w:r w:rsidR="00BA79E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программы …</w:t>
      </w:r>
      <w:r w:rsidR="00BA79ED"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………………………………….</w:t>
      </w:r>
      <w:r w:rsidR="009A4614">
        <w:rPr>
          <w:rFonts w:ascii="Times New Roman" w:eastAsia="Times New Roman" w:hAnsi="Times New Roman" w:cs="Times New Roman"/>
          <w:sz w:val="24"/>
          <w:szCs w:val="24"/>
          <w:lang w:eastAsia="x-none"/>
        </w:rPr>
        <w:t>9</w:t>
      </w:r>
    </w:p>
    <w:p w:rsidR="005E4684" w:rsidRPr="006857CA" w:rsidRDefault="005E4684" w:rsidP="005E4684">
      <w:pPr>
        <w:tabs>
          <w:tab w:val="left" w:pos="0"/>
        </w:tabs>
        <w:spacing w:beforeLines="20" w:before="48" w:after="0" w:line="240" w:lineRule="auto"/>
        <w:ind w:left="142" w:right="85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6857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№ </w:t>
      </w:r>
      <w:r w:rsidRPr="006857CA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857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857CA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6857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857CA">
        <w:rPr>
          <w:rFonts w:ascii="Times New Roman" w:eastAsia="Times New Roman" w:hAnsi="Times New Roman" w:cs="Times New Roman"/>
          <w:sz w:val="24"/>
          <w:szCs w:val="24"/>
        </w:rPr>
        <w:t>организационно-педагогических</w:t>
      </w:r>
      <w:r w:rsidRPr="006857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условий </w:t>
      </w:r>
      <w:r w:rsidRPr="006857CA">
        <w:rPr>
          <w:rFonts w:ascii="Times New Roman" w:eastAsia="Times New Roman" w:hAnsi="Times New Roman" w:cs="Times New Roman"/>
          <w:sz w:val="24"/>
          <w:szCs w:val="24"/>
        </w:rPr>
        <w:tab/>
      </w:r>
      <w:r w:rsidRPr="006857C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:rsidR="005E4684" w:rsidRPr="006857CA" w:rsidRDefault="005E4684" w:rsidP="005E4684">
      <w:pPr>
        <w:tabs>
          <w:tab w:val="left" w:pos="426"/>
        </w:tabs>
        <w:spacing w:beforeLines="20" w:before="48" w:after="0" w:line="240" w:lineRule="auto"/>
        <w:ind w:left="142" w:right="85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    2.1.  </w:t>
      </w:r>
      <w:r w:rsidR="009A4614" w:rsidRPr="006857CA">
        <w:rPr>
          <w:rFonts w:ascii="Times New Roman" w:eastAsia="Times New Roman" w:hAnsi="Times New Roman" w:cs="Times New Roman"/>
          <w:sz w:val="24"/>
          <w:szCs w:val="24"/>
        </w:rPr>
        <w:t xml:space="preserve">Условия реализации программы </w:t>
      </w:r>
      <w:r w:rsidR="009A4614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………………………………………….10</w:t>
      </w:r>
    </w:p>
    <w:p w:rsidR="005E4684" w:rsidRPr="006857CA" w:rsidRDefault="005E4684" w:rsidP="009A4614">
      <w:pPr>
        <w:tabs>
          <w:tab w:val="left" w:pos="426"/>
        </w:tabs>
        <w:spacing w:beforeLines="20" w:before="48" w:after="0" w:line="240" w:lineRule="auto"/>
        <w:ind w:left="142" w:right="85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    2.2.  </w:t>
      </w:r>
      <w:r w:rsidR="009A4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614" w:rsidRPr="006857CA">
        <w:rPr>
          <w:rFonts w:ascii="Times New Roman" w:eastAsia="Times New Roman" w:hAnsi="Times New Roman" w:cs="Times New Roman"/>
          <w:sz w:val="24"/>
          <w:szCs w:val="24"/>
        </w:rPr>
        <w:t>Список литературы</w:t>
      </w:r>
      <w:r w:rsidR="009A4614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………………………………………………………..11</w:t>
      </w:r>
      <w:r w:rsidR="00BA79ED">
        <w:rPr>
          <w:rFonts w:ascii="Times New Roman" w:eastAsia="Times New Roman" w:hAnsi="Times New Roman" w:cs="Times New Roman"/>
          <w:sz w:val="24"/>
          <w:szCs w:val="24"/>
        </w:rPr>
        <w:tab/>
      </w:r>
      <w:r w:rsidR="00BA79ED">
        <w:rPr>
          <w:rFonts w:ascii="Times New Roman" w:eastAsia="Times New Roman" w:hAnsi="Times New Roman" w:cs="Times New Roman"/>
          <w:sz w:val="24"/>
          <w:szCs w:val="24"/>
        </w:rPr>
        <w:tab/>
      </w:r>
      <w:r w:rsidR="00BA79ED">
        <w:rPr>
          <w:rFonts w:ascii="Times New Roman" w:eastAsia="Times New Roman" w:hAnsi="Times New Roman" w:cs="Times New Roman"/>
          <w:sz w:val="24"/>
          <w:szCs w:val="24"/>
        </w:rPr>
        <w:tab/>
      </w:r>
      <w:r w:rsidR="00BA79ED">
        <w:rPr>
          <w:rFonts w:ascii="Times New Roman" w:eastAsia="Times New Roman" w:hAnsi="Times New Roman" w:cs="Times New Roman"/>
          <w:sz w:val="24"/>
          <w:szCs w:val="24"/>
        </w:rPr>
        <w:tab/>
      </w:r>
      <w:r w:rsidR="00BA79ED">
        <w:rPr>
          <w:rFonts w:ascii="Times New Roman" w:eastAsia="Times New Roman" w:hAnsi="Times New Roman" w:cs="Times New Roman"/>
          <w:sz w:val="24"/>
          <w:szCs w:val="24"/>
        </w:rPr>
        <w:tab/>
      </w:r>
      <w:r w:rsidR="00BA79ED">
        <w:rPr>
          <w:rFonts w:ascii="Times New Roman" w:eastAsia="Times New Roman" w:hAnsi="Times New Roman" w:cs="Times New Roman"/>
          <w:sz w:val="24"/>
          <w:szCs w:val="24"/>
        </w:rPr>
        <w:tab/>
      </w:r>
      <w:r w:rsidR="00BA79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E4684" w:rsidRPr="006857CA" w:rsidRDefault="005E4684" w:rsidP="005E4684">
      <w:pPr>
        <w:widowControl w:val="0"/>
        <w:tabs>
          <w:tab w:val="left" w:pos="0"/>
          <w:tab w:val="left" w:pos="284"/>
          <w:tab w:val="left" w:pos="1134"/>
        </w:tabs>
        <w:autoSpaceDE w:val="0"/>
        <w:autoSpaceDN w:val="0"/>
        <w:spacing w:beforeLines="20" w:before="48" w:after="0" w:line="240" w:lineRule="auto"/>
        <w:ind w:left="142" w:right="85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Раздел № 3. </w:t>
      </w: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Приложения </w:t>
      </w:r>
      <w:r w:rsidRPr="006857CA">
        <w:rPr>
          <w:rFonts w:ascii="Times New Roman" w:eastAsia="Times New Roman" w:hAnsi="Times New Roman" w:cs="Times New Roman"/>
          <w:sz w:val="24"/>
          <w:szCs w:val="24"/>
        </w:rPr>
        <w:tab/>
      </w:r>
      <w:r w:rsidRPr="006857CA">
        <w:rPr>
          <w:rFonts w:ascii="Times New Roman" w:eastAsia="Times New Roman" w:hAnsi="Times New Roman" w:cs="Times New Roman"/>
          <w:sz w:val="24"/>
          <w:szCs w:val="24"/>
        </w:rPr>
        <w:tab/>
      </w:r>
      <w:r w:rsidRPr="006857CA">
        <w:rPr>
          <w:rFonts w:ascii="Times New Roman" w:eastAsia="Times New Roman" w:hAnsi="Times New Roman" w:cs="Times New Roman"/>
          <w:sz w:val="24"/>
          <w:szCs w:val="24"/>
        </w:rPr>
        <w:tab/>
      </w:r>
      <w:r w:rsidRPr="006857CA">
        <w:rPr>
          <w:rFonts w:ascii="Times New Roman" w:eastAsia="Times New Roman" w:hAnsi="Times New Roman" w:cs="Times New Roman"/>
          <w:sz w:val="24"/>
          <w:szCs w:val="24"/>
        </w:rPr>
        <w:tab/>
      </w:r>
      <w:r w:rsidRPr="006857CA">
        <w:rPr>
          <w:rFonts w:ascii="Times New Roman" w:eastAsia="Times New Roman" w:hAnsi="Times New Roman" w:cs="Times New Roman"/>
          <w:sz w:val="24"/>
          <w:szCs w:val="24"/>
        </w:rPr>
        <w:tab/>
      </w:r>
      <w:r w:rsidRPr="006857CA">
        <w:rPr>
          <w:rFonts w:ascii="Times New Roman" w:eastAsia="Times New Roman" w:hAnsi="Times New Roman" w:cs="Times New Roman"/>
          <w:sz w:val="24"/>
          <w:szCs w:val="24"/>
        </w:rPr>
        <w:tab/>
      </w:r>
      <w:r w:rsidRPr="006857CA">
        <w:rPr>
          <w:rFonts w:ascii="Times New Roman" w:eastAsia="Times New Roman" w:hAnsi="Times New Roman" w:cs="Times New Roman"/>
          <w:sz w:val="24"/>
          <w:szCs w:val="24"/>
        </w:rPr>
        <w:tab/>
      </w:r>
      <w:r w:rsidRPr="006857CA">
        <w:rPr>
          <w:rFonts w:ascii="Times New Roman" w:eastAsia="Times New Roman" w:hAnsi="Times New Roman" w:cs="Times New Roman"/>
          <w:sz w:val="24"/>
          <w:szCs w:val="24"/>
        </w:rPr>
        <w:tab/>
      </w:r>
      <w:r w:rsidR="00BA79ED">
        <w:rPr>
          <w:rFonts w:ascii="Times New Roman" w:eastAsia="Times New Roman" w:hAnsi="Times New Roman" w:cs="Times New Roman"/>
          <w:sz w:val="24"/>
          <w:szCs w:val="24"/>
        </w:rPr>
        <w:tab/>
      </w:r>
      <w:r w:rsidR="00BA79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3.1.  </w:t>
      </w:r>
      <w:r w:rsidR="009A4614" w:rsidRPr="006857CA">
        <w:rPr>
          <w:rFonts w:ascii="Times New Roman" w:eastAsia="Times New Roman" w:hAnsi="Times New Roman" w:cs="Times New Roman"/>
          <w:sz w:val="24"/>
          <w:szCs w:val="24"/>
        </w:rPr>
        <w:t>Календарно-тематическое планирование</w:t>
      </w:r>
      <w:r w:rsidR="009A4614">
        <w:rPr>
          <w:rFonts w:ascii="Times New Roman" w:eastAsia="Times New Roman" w:hAnsi="Times New Roman" w:cs="Times New Roman"/>
          <w:sz w:val="24"/>
          <w:szCs w:val="24"/>
        </w:rPr>
        <w:t>………………………………….12</w:t>
      </w:r>
    </w:p>
    <w:p w:rsidR="005E4684" w:rsidRPr="006857CA" w:rsidRDefault="00BA79ED" w:rsidP="00442E12">
      <w:pPr>
        <w:widowControl w:val="0"/>
        <w:numPr>
          <w:ilvl w:val="1"/>
          <w:numId w:val="5"/>
        </w:numPr>
        <w:tabs>
          <w:tab w:val="left" w:pos="284"/>
          <w:tab w:val="left" w:pos="426"/>
          <w:tab w:val="left" w:pos="567"/>
          <w:tab w:val="left" w:pos="851"/>
          <w:tab w:val="left" w:pos="1134"/>
        </w:tabs>
        <w:autoSpaceDE w:val="0"/>
        <w:autoSpaceDN w:val="0"/>
        <w:spacing w:beforeLines="20" w:before="48" w:after="0" w:line="240" w:lineRule="auto"/>
        <w:ind w:left="851" w:right="85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614" w:rsidRPr="006857CA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материалы  </w:t>
      </w:r>
      <w:r w:rsidR="009A461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……………………………………………….15</w:t>
      </w:r>
    </w:p>
    <w:p w:rsidR="00516BA8" w:rsidRPr="006857CA" w:rsidRDefault="005E4684" w:rsidP="009A4614">
      <w:pPr>
        <w:shd w:val="clear" w:color="auto" w:fill="FFFFFF"/>
        <w:spacing w:beforeLines="20" w:before="48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16BA8" w:rsidRPr="00685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4684" w:rsidRPr="006857CA" w:rsidRDefault="005E4684" w:rsidP="005E4684">
      <w:pPr>
        <w:spacing w:beforeLines="20" w:before="48" w:after="0" w:line="300" w:lineRule="auto"/>
        <w:ind w:left="142" w:right="85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6857C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</w:r>
      <w:r w:rsidRPr="006857C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  <w:t xml:space="preserve">        </w:t>
      </w:r>
    </w:p>
    <w:p w:rsidR="009C5294" w:rsidRPr="006857CA" w:rsidRDefault="005E4684" w:rsidP="005E4684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</w:rPr>
      </w:pPr>
      <w:r w:rsidRPr="006857CA">
        <w:rPr>
          <w:color w:val="000000"/>
        </w:rPr>
        <w:t xml:space="preserve">                                                                           </w:t>
      </w:r>
      <w:r w:rsidRPr="006857CA">
        <w:rPr>
          <w:color w:val="000000"/>
        </w:rPr>
        <w:tab/>
      </w:r>
      <w:r w:rsidRPr="006857CA">
        <w:rPr>
          <w:color w:val="000000"/>
        </w:rPr>
        <w:tab/>
      </w:r>
    </w:p>
    <w:p w:rsidR="003F04E0" w:rsidRPr="006857CA" w:rsidRDefault="003F0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04E0" w:rsidRPr="006857CA" w:rsidRDefault="003F0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294" w:rsidRPr="006857CA" w:rsidRDefault="009C5294">
      <w:pPr>
        <w:spacing w:after="0" w:line="259" w:lineRule="auto"/>
        <w:ind w:left="-1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294" w:rsidRPr="006857CA" w:rsidRDefault="009C5294">
      <w:pPr>
        <w:spacing w:after="0" w:line="259" w:lineRule="auto"/>
        <w:ind w:left="-1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294" w:rsidRPr="006857CA" w:rsidRDefault="009C5294">
      <w:pPr>
        <w:spacing w:after="0" w:line="259" w:lineRule="auto"/>
        <w:ind w:left="-1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294" w:rsidRPr="006857CA" w:rsidRDefault="009C5294">
      <w:pPr>
        <w:spacing w:after="0" w:line="259" w:lineRule="auto"/>
        <w:ind w:left="-1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294" w:rsidRPr="006857CA" w:rsidRDefault="009C5294">
      <w:pPr>
        <w:spacing w:after="0" w:line="259" w:lineRule="auto"/>
        <w:ind w:left="-1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294" w:rsidRPr="006857CA" w:rsidRDefault="009C5294">
      <w:pPr>
        <w:spacing w:after="0" w:line="259" w:lineRule="auto"/>
        <w:ind w:left="-1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294" w:rsidRPr="006857CA" w:rsidRDefault="009C5294">
      <w:pPr>
        <w:spacing w:after="0" w:line="259" w:lineRule="auto"/>
        <w:ind w:left="-1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294" w:rsidRDefault="009C5294" w:rsidP="00D822EA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7CA" w:rsidRDefault="006857CA" w:rsidP="00D822EA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7CA" w:rsidRDefault="006857CA" w:rsidP="00D822EA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7CA" w:rsidRDefault="006857CA" w:rsidP="00D822EA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4614" w:rsidRDefault="009A4614" w:rsidP="00D822EA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4614" w:rsidRDefault="009A4614" w:rsidP="00D822EA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4614" w:rsidRDefault="009A4614" w:rsidP="00D822EA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7D1B" w:rsidRDefault="00B37D1B">
      <w:pPr>
        <w:spacing w:after="0" w:line="259" w:lineRule="auto"/>
        <w:ind w:left="-1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4614" w:rsidRDefault="009A4614">
      <w:pPr>
        <w:spacing w:after="0" w:line="259" w:lineRule="auto"/>
        <w:ind w:left="-1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4614" w:rsidRPr="006857CA" w:rsidRDefault="009A4614">
      <w:pPr>
        <w:spacing w:after="0" w:line="259" w:lineRule="auto"/>
        <w:ind w:left="-1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171" w:rsidRPr="006857CA" w:rsidRDefault="00F00171" w:rsidP="00F00171">
      <w:pPr>
        <w:spacing w:beforeLines="20" w:before="48" w:after="0" w:line="300" w:lineRule="auto"/>
        <w:ind w:left="142" w:right="8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Раздел № 1. Комплекс основных характеристик программы</w:t>
      </w:r>
    </w:p>
    <w:p w:rsidR="00F00171" w:rsidRPr="006857CA" w:rsidRDefault="00F00171" w:rsidP="00F00171">
      <w:pPr>
        <w:spacing w:beforeLines="20" w:before="48" w:after="0" w:line="300" w:lineRule="auto"/>
        <w:ind w:left="142"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sz w:val="24"/>
          <w:szCs w:val="24"/>
        </w:rPr>
        <w:t>1.1. Пояснительная записка</w:t>
      </w:r>
    </w:p>
    <w:p w:rsidR="00F00171" w:rsidRPr="006857CA" w:rsidRDefault="00F00171" w:rsidP="00F00171">
      <w:pPr>
        <w:tabs>
          <w:tab w:val="left" w:pos="516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857CA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zh-CN"/>
        </w:rPr>
        <w:t>Нормативно-правовая основа программы</w:t>
      </w:r>
    </w:p>
    <w:p w:rsidR="00270EDF" w:rsidRPr="006857CA" w:rsidRDefault="00270EDF">
      <w:pPr>
        <w:spacing w:after="0" w:line="259" w:lineRule="auto"/>
        <w:ind w:left="-1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7CA" w:rsidRPr="00A81426" w:rsidRDefault="006857CA" w:rsidP="006857CA">
      <w:pPr>
        <w:pStyle w:val="22"/>
        <w:shd w:val="clear" w:color="auto" w:fill="auto"/>
        <w:tabs>
          <w:tab w:val="left" w:pos="0"/>
        </w:tabs>
        <w:spacing w:after="0" w:line="240" w:lineRule="auto"/>
        <w:ind w:right="2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502152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 xml:space="preserve">кружка «Киноклуб» </w:t>
      </w:r>
      <w:r w:rsidRPr="00502152">
        <w:rPr>
          <w:sz w:val="24"/>
          <w:szCs w:val="24"/>
        </w:rPr>
        <w:t xml:space="preserve"> летнего лагеря дневного пребывания «Непоседы» муниципального бюджетного общеобразовательного учреждения «Новоозерновская средняя школа города Евпатории Республики Крым» (далее - Программа) </w:t>
      </w:r>
      <w:r w:rsidRPr="00AB6112">
        <w:rPr>
          <w:sz w:val="24"/>
          <w:szCs w:val="24"/>
        </w:rPr>
        <w:t>разработана в  соответствии с Федеральным законом от 28.12.2024 №543 –ФЗ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17.03.2025г.,</w:t>
      </w:r>
      <w:r>
        <w:rPr>
          <w:sz w:val="24"/>
          <w:szCs w:val="24"/>
        </w:rPr>
        <w:t xml:space="preserve"> </w:t>
      </w:r>
      <w:r w:rsidRPr="00A81426">
        <w:rPr>
          <w:sz w:val="24"/>
          <w:szCs w:val="24"/>
        </w:rPr>
        <w:t>в соответствии с нормативно-правовыми документами:</w:t>
      </w:r>
    </w:p>
    <w:p w:rsidR="006857CA" w:rsidRPr="00A81426" w:rsidRDefault="006857CA" w:rsidP="00442E12">
      <w:pPr>
        <w:pStyle w:val="a6"/>
        <w:widowControl w:val="0"/>
        <w:numPr>
          <w:ilvl w:val="0"/>
          <w:numId w:val="14"/>
        </w:numPr>
        <w:tabs>
          <w:tab w:val="left" w:pos="0"/>
          <w:tab w:val="left" w:pos="1367"/>
        </w:tabs>
        <w:autoSpaceDE w:val="0"/>
        <w:autoSpaceDN w:val="0"/>
        <w:spacing w:before="2" w:after="0" w:line="273" w:lineRule="auto"/>
        <w:ind w:left="0" w:right="141" w:firstLine="0"/>
        <w:contextualSpacing w:val="0"/>
        <w:rPr>
          <w:rFonts w:ascii="Times New Roman" w:hAnsi="Times New Roman" w:cs="Times New Roman"/>
        </w:rPr>
      </w:pPr>
      <w:r w:rsidRPr="00A81426">
        <w:rPr>
          <w:rFonts w:ascii="Times New Roman" w:hAnsi="Times New Roman" w:cs="Times New Roman"/>
        </w:rPr>
        <w:t>Конституцией Российской Федерации(принята всенародным голосованием 12.12.1993</w:t>
      </w:r>
      <w:r>
        <w:rPr>
          <w:rFonts w:ascii="Times New Roman" w:hAnsi="Times New Roman" w:cs="Times New Roman"/>
        </w:rPr>
        <w:t>г.</w:t>
      </w:r>
      <w:r w:rsidRPr="00A81426">
        <w:rPr>
          <w:rFonts w:ascii="Times New Roman" w:hAnsi="Times New Roman" w:cs="Times New Roman"/>
        </w:rPr>
        <w:t>,с изменениями, одобренными в ходе общероссийского голосования 01.07.2020</w:t>
      </w:r>
      <w:r>
        <w:rPr>
          <w:rFonts w:ascii="Times New Roman" w:hAnsi="Times New Roman" w:cs="Times New Roman"/>
        </w:rPr>
        <w:t>г.</w:t>
      </w:r>
      <w:r w:rsidRPr="00A81426">
        <w:rPr>
          <w:rFonts w:ascii="Times New Roman" w:hAnsi="Times New Roman" w:cs="Times New Roman"/>
        </w:rPr>
        <w:t>);</w:t>
      </w:r>
    </w:p>
    <w:p w:rsidR="006857CA" w:rsidRPr="00A81426" w:rsidRDefault="006857CA" w:rsidP="00442E12">
      <w:pPr>
        <w:pStyle w:val="a6"/>
        <w:widowControl w:val="0"/>
        <w:numPr>
          <w:ilvl w:val="0"/>
          <w:numId w:val="14"/>
        </w:numPr>
        <w:tabs>
          <w:tab w:val="left" w:pos="0"/>
          <w:tab w:val="left" w:pos="1367"/>
        </w:tabs>
        <w:autoSpaceDE w:val="0"/>
        <w:autoSpaceDN w:val="0"/>
        <w:spacing w:before="3" w:after="0" w:line="273" w:lineRule="auto"/>
        <w:ind w:left="0" w:right="152" w:firstLine="0"/>
        <w:contextualSpacing w:val="0"/>
        <w:rPr>
          <w:rFonts w:ascii="Times New Roman" w:hAnsi="Times New Roman" w:cs="Times New Roman"/>
        </w:rPr>
      </w:pPr>
      <w:r w:rsidRPr="00A81426">
        <w:rPr>
          <w:rFonts w:ascii="Times New Roman" w:hAnsi="Times New Roman" w:cs="Times New Roman"/>
        </w:rPr>
        <w:t>Конвенцией о правах ребенка (одобрена Генеральной Ассамблеей ООН 20.11.1989</w:t>
      </w:r>
      <w:r>
        <w:rPr>
          <w:rFonts w:ascii="Times New Roman" w:hAnsi="Times New Roman" w:cs="Times New Roman"/>
        </w:rPr>
        <w:t>г.</w:t>
      </w:r>
      <w:r w:rsidRPr="00A81426">
        <w:rPr>
          <w:rFonts w:ascii="Times New Roman" w:hAnsi="Times New Roman" w:cs="Times New Roman"/>
        </w:rPr>
        <w:t>, вступила в силу для СССР 15.09.1990</w:t>
      </w:r>
      <w:r>
        <w:rPr>
          <w:rFonts w:ascii="Times New Roman" w:hAnsi="Times New Roman" w:cs="Times New Roman"/>
        </w:rPr>
        <w:t>г.</w:t>
      </w:r>
      <w:r w:rsidRPr="00A81426">
        <w:rPr>
          <w:rFonts w:ascii="Times New Roman" w:hAnsi="Times New Roman" w:cs="Times New Roman"/>
        </w:rPr>
        <w:t>);</w:t>
      </w:r>
    </w:p>
    <w:p w:rsidR="006857CA" w:rsidRPr="00A81426" w:rsidRDefault="006857CA" w:rsidP="00442E12">
      <w:pPr>
        <w:pStyle w:val="a6"/>
        <w:widowControl w:val="0"/>
        <w:numPr>
          <w:ilvl w:val="0"/>
          <w:numId w:val="14"/>
        </w:numPr>
        <w:tabs>
          <w:tab w:val="left" w:pos="0"/>
          <w:tab w:val="left" w:pos="1367"/>
        </w:tabs>
        <w:autoSpaceDE w:val="0"/>
        <w:autoSpaceDN w:val="0"/>
        <w:spacing w:before="3" w:after="0" w:line="273" w:lineRule="auto"/>
        <w:ind w:left="0" w:right="144" w:firstLine="0"/>
        <w:contextualSpacing w:val="0"/>
        <w:rPr>
          <w:rFonts w:ascii="Times New Roman" w:hAnsi="Times New Roman" w:cs="Times New Roman"/>
        </w:rPr>
      </w:pPr>
      <w:r w:rsidRPr="00A81426">
        <w:rPr>
          <w:rFonts w:ascii="Times New Roman" w:hAnsi="Times New Roman" w:cs="Times New Roman"/>
        </w:rPr>
        <w:t>Федеральным законом от 29.12.2012</w:t>
      </w:r>
      <w:r>
        <w:rPr>
          <w:rFonts w:ascii="Times New Roman" w:hAnsi="Times New Roman" w:cs="Times New Roman"/>
        </w:rPr>
        <w:t>г.</w:t>
      </w:r>
      <w:r w:rsidRPr="00A81426">
        <w:rPr>
          <w:rFonts w:ascii="Times New Roman" w:hAnsi="Times New Roman" w:cs="Times New Roman"/>
        </w:rPr>
        <w:t xml:space="preserve"> № 273-ФЗ «Об образовании в Российской </w:t>
      </w:r>
      <w:r w:rsidRPr="00A81426">
        <w:rPr>
          <w:rFonts w:ascii="Times New Roman" w:hAnsi="Times New Roman" w:cs="Times New Roman"/>
          <w:spacing w:val="-2"/>
        </w:rPr>
        <w:t>Федерации»;</w:t>
      </w:r>
    </w:p>
    <w:p w:rsidR="006857CA" w:rsidRPr="00A81426" w:rsidRDefault="006857CA" w:rsidP="00442E12">
      <w:pPr>
        <w:pStyle w:val="a6"/>
        <w:widowControl w:val="0"/>
        <w:numPr>
          <w:ilvl w:val="0"/>
          <w:numId w:val="14"/>
        </w:numPr>
        <w:tabs>
          <w:tab w:val="left" w:pos="0"/>
          <w:tab w:val="left" w:pos="1367"/>
        </w:tabs>
        <w:autoSpaceDE w:val="0"/>
        <w:autoSpaceDN w:val="0"/>
        <w:spacing w:before="1" w:after="0"/>
        <w:ind w:left="0" w:right="143" w:firstLine="0"/>
        <w:contextualSpacing w:val="0"/>
        <w:rPr>
          <w:rFonts w:ascii="Times New Roman" w:hAnsi="Times New Roman" w:cs="Times New Roman"/>
        </w:rPr>
      </w:pPr>
      <w:r w:rsidRPr="00A81426">
        <w:rPr>
          <w:rFonts w:ascii="Times New Roman" w:hAnsi="Times New Roman" w:cs="Times New Roman"/>
        </w:rPr>
        <w:t>Федеральным законом от 31.07.2020</w:t>
      </w:r>
      <w:r>
        <w:rPr>
          <w:rFonts w:ascii="Times New Roman" w:hAnsi="Times New Roman" w:cs="Times New Roman"/>
        </w:rPr>
        <w:t>г.</w:t>
      </w:r>
      <w:r w:rsidRPr="00A81426">
        <w:rPr>
          <w:rFonts w:ascii="Times New Roman" w:hAnsi="Times New Roman" w:cs="Times New Roman"/>
        </w:rPr>
        <w:t xml:space="preserve"> № 304-ФЗ «О внесении изменений в Федеральный закон «Об образовании в Российской Федерации» по вопросам воспитания </w:t>
      </w:r>
      <w:r w:rsidRPr="00A81426">
        <w:rPr>
          <w:rFonts w:ascii="Times New Roman" w:hAnsi="Times New Roman" w:cs="Times New Roman"/>
          <w:spacing w:val="-2"/>
        </w:rPr>
        <w:t>обучающихся»;</w:t>
      </w:r>
    </w:p>
    <w:p w:rsidR="006857CA" w:rsidRPr="00A81426" w:rsidRDefault="006857CA" w:rsidP="00442E12">
      <w:pPr>
        <w:pStyle w:val="a6"/>
        <w:widowControl w:val="0"/>
        <w:numPr>
          <w:ilvl w:val="0"/>
          <w:numId w:val="14"/>
        </w:numPr>
        <w:tabs>
          <w:tab w:val="left" w:pos="0"/>
          <w:tab w:val="left" w:pos="1367"/>
        </w:tabs>
        <w:autoSpaceDE w:val="0"/>
        <w:autoSpaceDN w:val="0"/>
        <w:spacing w:after="0" w:line="273" w:lineRule="auto"/>
        <w:ind w:left="0" w:right="142" w:firstLine="0"/>
        <w:contextualSpacing w:val="0"/>
        <w:rPr>
          <w:rFonts w:ascii="Times New Roman" w:hAnsi="Times New Roman" w:cs="Times New Roman"/>
        </w:rPr>
      </w:pPr>
      <w:r w:rsidRPr="00A81426">
        <w:rPr>
          <w:rFonts w:ascii="Times New Roman" w:hAnsi="Times New Roman" w:cs="Times New Roman"/>
        </w:rPr>
        <w:t>Федеральным</w:t>
      </w:r>
      <w:r w:rsidRPr="00A81426">
        <w:rPr>
          <w:rFonts w:ascii="Times New Roman" w:hAnsi="Times New Roman" w:cs="Times New Roman"/>
          <w:spacing w:val="-7"/>
        </w:rPr>
        <w:t xml:space="preserve"> </w:t>
      </w:r>
      <w:r w:rsidRPr="00A81426">
        <w:rPr>
          <w:rFonts w:ascii="Times New Roman" w:hAnsi="Times New Roman" w:cs="Times New Roman"/>
        </w:rPr>
        <w:t>законом</w:t>
      </w:r>
      <w:r w:rsidRPr="00A81426">
        <w:rPr>
          <w:rFonts w:ascii="Times New Roman" w:hAnsi="Times New Roman" w:cs="Times New Roman"/>
          <w:spacing w:val="-6"/>
        </w:rPr>
        <w:t xml:space="preserve"> </w:t>
      </w:r>
      <w:r w:rsidRPr="00A81426">
        <w:rPr>
          <w:rFonts w:ascii="Times New Roman" w:hAnsi="Times New Roman" w:cs="Times New Roman"/>
        </w:rPr>
        <w:t>от</w:t>
      </w:r>
      <w:r w:rsidRPr="00A81426">
        <w:rPr>
          <w:rFonts w:ascii="Times New Roman" w:hAnsi="Times New Roman" w:cs="Times New Roman"/>
          <w:spacing w:val="-5"/>
        </w:rPr>
        <w:t xml:space="preserve"> </w:t>
      </w:r>
      <w:r w:rsidRPr="00A81426">
        <w:rPr>
          <w:rFonts w:ascii="Times New Roman" w:hAnsi="Times New Roman" w:cs="Times New Roman"/>
        </w:rPr>
        <w:t>24.07.1998</w:t>
      </w:r>
      <w:r>
        <w:rPr>
          <w:rFonts w:ascii="Times New Roman" w:hAnsi="Times New Roman" w:cs="Times New Roman"/>
        </w:rPr>
        <w:t>г.</w:t>
      </w:r>
      <w:r w:rsidRPr="00A81426">
        <w:rPr>
          <w:rFonts w:ascii="Times New Roman" w:hAnsi="Times New Roman" w:cs="Times New Roman"/>
          <w:spacing w:val="-5"/>
        </w:rPr>
        <w:t xml:space="preserve"> </w:t>
      </w:r>
      <w:r w:rsidRPr="00A81426">
        <w:rPr>
          <w:rFonts w:ascii="Times New Roman" w:hAnsi="Times New Roman" w:cs="Times New Roman"/>
        </w:rPr>
        <w:t>№</w:t>
      </w:r>
      <w:r w:rsidRPr="00A81426">
        <w:rPr>
          <w:rFonts w:ascii="Times New Roman" w:hAnsi="Times New Roman" w:cs="Times New Roman"/>
          <w:spacing w:val="-6"/>
        </w:rPr>
        <w:t xml:space="preserve"> </w:t>
      </w:r>
      <w:r w:rsidRPr="00A81426">
        <w:rPr>
          <w:rFonts w:ascii="Times New Roman" w:hAnsi="Times New Roman" w:cs="Times New Roman"/>
        </w:rPr>
        <w:t>124-ФЗ</w:t>
      </w:r>
      <w:r w:rsidRPr="00A81426">
        <w:rPr>
          <w:rFonts w:ascii="Times New Roman" w:hAnsi="Times New Roman" w:cs="Times New Roman"/>
          <w:spacing w:val="-1"/>
        </w:rPr>
        <w:t xml:space="preserve"> </w:t>
      </w:r>
      <w:r w:rsidRPr="00A81426">
        <w:rPr>
          <w:rFonts w:ascii="Times New Roman" w:hAnsi="Times New Roman" w:cs="Times New Roman"/>
        </w:rPr>
        <w:t>«Об</w:t>
      </w:r>
      <w:r w:rsidRPr="00A81426">
        <w:rPr>
          <w:rFonts w:ascii="Times New Roman" w:hAnsi="Times New Roman" w:cs="Times New Roman"/>
          <w:spacing w:val="-4"/>
        </w:rPr>
        <w:t xml:space="preserve"> </w:t>
      </w:r>
      <w:r w:rsidRPr="00A81426">
        <w:rPr>
          <w:rFonts w:ascii="Times New Roman" w:hAnsi="Times New Roman" w:cs="Times New Roman"/>
        </w:rPr>
        <w:t>основных</w:t>
      </w:r>
      <w:r w:rsidRPr="00A81426">
        <w:rPr>
          <w:rFonts w:ascii="Times New Roman" w:hAnsi="Times New Roman" w:cs="Times New Roman"/>
          <w:spacing w:val="-2"/>
        </w:rPr>
        <w:t xml:space="preserve"> </w:t>
      </w:r>
      <w:r w:rsidRPr="00A81426">
        <w:rPr>
          <w:rFonts w:ascii="Times New Roman" w:hAnsi="Times New Roman" w:cs="Times New Roman"/>
        </w:rPr>
        <w:t>гарантиях</w:t>
      </w:r>
      <w:r w:rsidRPr="00A81426">
        <w:rPr>
          <w:rFonts w:ascii="Times New Roman" w:hAnsi="Times New Roman" w:cs="Times New Roman"/>
          <w:spacing w:val="-5"/>
        </w:rPr>
        <w:t xml:space="preserve"> </w:t>
      </w:r>
      <w:r w:rsidRPr="00A81426">
        <w:rPr>
          <w:rFonts w:ascii="Times New Roman" w:hAnsi="Times New Roman" w:cs="Times New Roman"/>
        </w:rPr>
        <w:t>прав</w:t>
      </w:r>
      <w:r w:rsidRPr="00A81426">
        <w:rPr>
          <w:rFonts w:ascii="Times New Roman" w:hAnsi="Times New Roman" w:cs="Times New Roman"/>
          <w:spacing w:val="-6"/>
        </w:rPr>
        <w:t xml:space="preserve"> </w:t>
      </w:r>
      <w:r w:rsidRPr="00A81426">
        <w:rPr>
          <w:rFonts w:ascii="Times New Roman" w:hAnsi="Times New Roman" w:cs="Times New Roman"/>
        </w:rPr>
        <w:t>ребенка в Российской Федерации»;</w:t>
      </w:r>
    </w:p>
    <w:p w:rsidR="006857CA" w:rsidRPr="00A81426" w:rsidRDefault="006857CA" w:rsidP="00442E12">
      <w:pPr>
        <w:pStyle w:val="a6"/>
        <w:widowControl w:val="0"/>
        <w:numPr>
          <w:ilvl w:val="0"/>
          <w:numId w:val="14"/>
        </w:numPr>
        <w:tabs>
          <w:tab w:val="left" w:pos="0"/>
          <w:tab w:val="left" w:pos="1367"/>
        </w:tabs>
        <w:autoSpaceDE w:val="0"/>
        <w:autoSpaceDN w:val="0"/>
        <w:spacing w:before="2" w:after="0" w:line="273" w:lineRule="auto"/>
        <w:ind w:left="0" w:right="144" w:firstLine="0"/>
        <w:contextualSpacing w:val="0"/>
        <w:rPr>
          <w:rFonts w:ascii="Times New Roman" w:hAnsi="Times New Roman" w:cs="Times New Roman"/>
        </w:rPr>
      </w:pPr>
      <w:r w:rsidRPr="00A81426">
        <w:rPr>
          <w:rFonts w:ascii="Times New Roman" w:hAnsi="Times New Roman" w:cs="Times New Roman"/>
        </w:rPr>
        <w:t>Федеральным законом от 30.12.2020</w:t>
      </w:r>
      <w:r>
        <w:rPr>
          <w:rFonts w:ascii="Times New Roman" w:hAnsi="Times New Roman" w:cs="Times New Roman"/>
        </w:rPr>
        <w:t>г.</w:t>
      </w:r>
      <w:r w:rsidRPr="00A81426">
        <w:rPr>
          <w:rFonts w:ascii="Times New Roman" w:hAnsi="Times New Roman" w:cs="Times New Roman"/>
        </w:rPr>
        <w:t xml:space="preserve"> № 489-ФЗ «О молодежной политике в Российской Федерации»;</w:t>
      </w:r>
    </w:p>
    <w:p w:rsidR="006857CA" w:rsidRPr="00A81426" w:rsidRDefault="006857CA" w:rsidP="00442E12">
      <w:pPr>
        <w:pStyle w:val="a6"/>
        <w:widowControl w:val="0"/>
        <w:numPr>
          <w:ilvl w:val="0"/>
          <w:numId w:val="14"/>
        </w:numPr>
        <w:tabs>
          <w:tab w:val="left" w:pos="0"/>
          <w:tab w:val="left" w:pos="1367"/>
        </w:tabs>
        <w:autoSpaceDE w:val="0"/>
        <w:autoSpaceDN w:val="0"/>
        <w:spacing w:before="3" w:after="0"/>
        <w:ind w:left="0" w:right="147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Приказами </w:t>
      </w:r>
      <w:r w:rsidRPr="00A81426">
        <w:rPr>
          <w:rFonts w:ascii="Times New Roman" w:hAnsi="Times New Roman" w:cs="Times New Roman"/>
        </w:rPr>
        <w:t>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года;</w:t>
      </w:r>
    </w:p>
    <w:p w:rsidR="006857CA" w:rsidRPr="00A81426" w:rsidRDefault="006857CA" w:rsidP="00442E12">
      <w:pPr>
        <w:pStyle w:val="a6"/>
        <w:widowControl w:val="0"/>
        <w:numPr>
          <w:ilvl w:val="0"/>
          <w:numId w:val="14"/>
        </w:numPr>
        <w:tabs>
          <w:tab w:val="left" w:pos="0"/>
          <w:tab w:val="left" w:pos="1367"/>
        </w:tabs>
        <w:autoSpaceDE w:val="0"/>
        <w:autoSpaceDN w:val="0"/>
        <w:spacing w:after="0" w:line="273" w:lineRule="auto"/>
        <w:ind w:left="0" w:right="148" w:firstLine="0"/>
        <w:contextualSpacing w:val="0"/>
        <w:rPr>
          <w:rFonts w:ascii="Times New Roman" w:hAnsi="Times New Roman" w:cs="Times New Roman"/>
        </w:rPr>
      </w:pPr>
      <w:r w:rsidRPr="00A81426">
        <w:rPr>
          <w:rFonts w:ascii="Times New Roman" w:hAnsi="Times New Roman" w:cs="Times New Roman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р);</w:t>
      </w:r>
    </w:p>
    <w:p w:rsidR="006857CA" w:rsidRPr="00A81426" w:rsidRDefault="006857CA" w:rsidP="00442E12">
      <w:pPr>
        <w:pStyle w:val="a6"/>
        <w:widowControl w:val="0"/>
        <w:numPr>
          <w:ilvl w:val="0"/>
          <w:numId w:val="14"/>
        </w:numPr>
        <w:tabs>
          <w:tab w:val="left" w:pos="0"/>
          <w:tab w:val="left" w:pos="1367"/>
        </w:tabs>
        <w:autoSpaceDE w:val="0"/>
        <w:autoSpaceDN w:val="0"/>
        <w:spacing w:after="0" w:line="273" w:lineRule="auto"/>
        <w:ind w:left="0" w:right="144" w:firstLine="0"/>
        <w:contextualSpacing w:val="0"/>
        <w:rPr>
          <w:rFonts w:ascii="Times New Roman" w:hAnsi="Times New Roman" w:cs="Times New Roman"/>
        </w:rPr>
      </w:pPr>
      <w:r w:rsidRPr="00A81426">
        <w:rPr>
          <w:rFonts w:ascii="Times New Roman" w:hAnsi="Times New Roman" w:cs="Times New Roman"/>
        </w:rPr>
        <w:t>Указом Президента Российской Федерации от 21.07.2020 № 474 «О национальных целях развития Российской Федерации на период до 2030 года»;</w:t>
      </w:r>
    </w:p>
    <w:p w:rsidR="006857CA" w:rsidRPr="00A81426" w:rsidRDefault="006857CA" w:rsidP="00442E12">
      <w:pPr>
        <w:pStyle w:val="a6"/>
        <w:widowControl w:val="0"/>
        <w:numPr>
          <w:ilvl w:val="0"/>
          <w:numId w:val="14"/>
        </w:numPr>
        <w:tabs>
          <w:tab w:val="left" w:pos="0"/>
          <w:tab w:val="left" w:pos="1367"/>
        </w:tabs>
        <w:autoSpaceDE w:val="0"/>
        <w:autoSpaceDN w:val="0"/>
        <w:spacing w:before="1" w:after="0"/>
        <w:ind w:left="0" w:right="144" w:firstLine="0"/>
        <w:contextualSpacing w:val="0"/>
        <w:rPr>
          <w:rFonts w:ascii="Times New Roman" w:hAnsi="Times New Roman" w:cs="Times New Roman"/>
        </w:rPr>
      </w:pPr>
      <w:r w:rsidRPr="00A81426">
        <w:rPr>
          <w:rFonts w:ascii="Times New Roman" w:hAnsi="Times New Roman" w:cs="Times New Roman"/>
        </w:rPr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6857CA" w:rsidRPr="00A81426" w:rsidRDefault="006857CA" w:rsidP="00442E12">
      <w:pPr>
        <w:pStyle w:val="a6"/>
        <w:widowControl w:val="0"/>
        <w:numPr>
          <w:ilvl w:val="0"/>
          <w:numId w:val="14"/>
        </w:numPr>
        <w:tabs>
          <w:tab w:val="left" w:pos="0"/>
          <w:tab w:val="left" w:pos="1367"/>
        </w:tabs>
        <w:autoSpaceDE w:val="0"/>
        <w:autoSpaceDN w:val="0"/>
        <w:spacing w:after="0"/>
        <w:ind w:left="0" w:right="141" w:firstLine="0"/>
        <w:contextualSpacing w:val="0"/>
        <w:rPr>
          <w:rFonts w:ascii="Times New Roman" w:hAnsi="Times New Roman" w:cs="Times New Roman"/>
        </w:rPr>
      </w:pPr>
      <w:r w:rsidRPr="00A81426">
        <w:rPr>
          <w:rFonts w:ascii="Times New Roman" w:hAnsi="Times New Roman" w:cs="Times New Roman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6857CA" w:rsidRPr="00A81426" w:rsidRDefault="006857CA" w:rsidP="00442E12">
      <w:pPr>
        <w:pStyle w:val="a6"/>
        <w:widowControl w:val="0"/>
        <w:numPr>
          <w:ilvl w:val="0"/>
          <w:numId w:val="14"/>
        </w:numPr>
        <w:tabs>
          <w:tab w:val="left" w:pos="0"/>
          <w:tab w:val="left" w:pos="1367"/>
        </w:tabs>
        <w:autoSpaceDE w:val="0"/>
        <w:autoSpaceDN w:val="0"/>
        <w:spacing w:after="0" w:line="273" w:lineRule="auto"/>
        <w:ind w:left="0" w:right="145" w:firstLine="0"/>
        <w:contextualSpacing w:val="0"/>
        <w:rPr>
          <w:rFonts w:ascii="Times New Roman" w:hAnsi="Times New Roman" w:cs="Times New Roman"/>
        </w:rPr>
      </w:pPr>
      <w:r w:rsidRPr="00A81426">
        <w:rPr>
          <w:rFonts w:ascii="Times New Roman" w:hAnsi="Times New Roman" w:cs="Times New Roman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26.12.2017 №1642);</w:t>
      </w:r>
    </w:p>
    <w:p w:rsidR="006857CA" w:rsidRPr="00A76A8D" w:rsidRDefault="006857CA" w:rsidP="00442E12">
      <w:pPr>
        <w:pStyle w:val="a6"/>
        <w:widowControl w:val="0"/>
        <w:numPr>
          <w:ilvl w:val="0"/>
          <w:numId w:val="14"/>
        </w:numPr>
        <w:tabs>
          <w:tab w:val="left" w:pos="0"/>
          <w:tab w:val="left" w:pos="1367"/>
        </w:tabs>
        <w:autoSpaceDE w:val="0"/>
        <w:autoSpaceDN w:val="0"/>
        <w:spacing w:after="0" w:line="273" w:lineRule="auto"/>
        <w:ind w:left="0" w:right="149" w:firstLine="0"/>
        <w:contextualSpacing w:val="0"/>
        <w:rPr>
          <w:rFonts w:ascii="Times New Roman" w:hAnsi="Times New Roman" w:cs="Times New Roman"/>
        </w:rPr>
      </w:pPr>
      <w:r w:rsidRPr="00A81426">
        <w:rPr>
          <w:rFonts w:ascii="Times New Roman" w:hAnsi="Times New Roman" w:cs="Times New Roman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</w:t>
      </w:r>
      <w:r>
        <w:rPr>
          <w:rFonts w:ascii="Times New Roman" w:hAnsi="Times New Roman" w:cs="Times New Roman"/>
        </w:rPr>
        <w:t>, протокол от 24.12.2018 № 16.).</w:t>
      </w:r>
    </w:p>
    <w:p w:rsidR="00F00171" w:rsidRPr="006857CA" w:rsidRDefault="00F00171" w:rsidP="006857C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171" w:rsidRPr="006857CA" w:rsidRDefault="00F00171" w:rsidP="00350E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171" w:rsidRPr="006857CA" w:rsidRDefault="00F00171" w:rsidP="00350E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171" w:rsidRPr="006857CA" w:rsidRDefault="00F00171" w:rsidP="00350E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171" w:rsidRPr="006857CA" w:rsidRDefault="00F00171" w:rsidP="00350E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171" w:rsidRPr="0033787B" w:rsidRDefault="00F00171" w:rsidP="00350E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171" w:rsidRPr="0033787B" w:rsidRDefault="0033787B" w:rsidP="0033787B">
      <w:pPr>
        <w:tabs>
          <w:tab w:val="left" w:pos="3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87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3787B" w:rsidRPr="0033787B" w:rsidRDefault="0033787B" w:rsidP="003378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787B">
        <w:rPr>
          <w:rFonts w:ascii="Times New Roman" w:hAnsi="Times New Roman"/>
          <w:sz w:val="24"/>
          <w:szCs w:val="24"/>
        </w:rPr>
        <w:lastRenderedPageBreak/>
        <w:t>В современном обществе вопросы воспитания социального, нравственного, патриотического формирования подрастающего поколения решаются в сложном, многостороннем взаимодействии многих средств и общественных сил. Искусству принадлежит здесь одна из существенных и действенных ролей. Его значение в духовном формировании личности трудно переоценить. Особое место в системе искусств занимает кино. Этот вид искусства любят все. Но особенно к нему привязаны дети и подростки.</w:t>
      </w:r>
    </w:p>
    <w:p w:rsidR="0033787B" w:rsidRPr="0033787B" w:rsidRDefault="0033787B" w:rsidP="00337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87B">
        <w:rPr>
          <w:rFonts w:ascii="Times New Roman" w:hAnsi="Times New Roman"/>
          <w:sz w:val="24"/>
          <w:szCs w:val="24"/>
        </w:rPr>
        <w:t xml:space="preserve">Кино для детей – это сама жизнь и огромное окно в мир, в который они с жадностью заглядывают и, который жаждут, как можно скорее и полнее освоить. Впечатления, полученные в детские и юношеские годы, как известно, сохраняются на всю жизнь, оставляют глубокий след в психике, накладывают свой отпечаток на мировоззрение, убеждения, характер человека. Нашим кинематографом накоплены огромные эстетические богатства, созданы замечательные кинопроизведения, способные потрясти и ум и душу, облагородить чувства, пробудить в душах ребят лучшие духовные силы. Поэтому, кинематограф должен занять достойное место в деле воспитания </w:t>
      </w:r>
      <w:r w:rsidRPr="0033787B">
        <w:rPr>
          <w:rFonts w:ascii="Times New Roman" w:hAnsi="Times New Roman" w:cs="Times New Roman"/>
          <w:sz w:val="24"/>
          <w:szCs w:val="24"/>
        </w:rPr>
        <w:t>подрастающего поколения. Художественная выразительность формы, яркий герой – вот основные условия успешного использования кинопроизведения в воспитательном процессе.</w:t>
      </w:r>
    </w:p>
    <w:p w:rsidR="0033787B" w:rsidRPr="0033787B" w:rsidRDefault="0033787B" w:rsidP="00337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87B">
        <w:rPr>
          <w:rFonts w:ascii="Times New Roman" w:hAnsi="Times New Roman" w:cs="Times New Roman"/>
          <w:sz w:val="24"/>
          <w:szCs w:val="24"/>
        </w:rPr>
        <w:tab/>
        <w:t>На сеансах киноклуба участники могут, сочетая эстетическое и интеллектуальное удовольствие, решать личностные задачи, используя в качестве стимульного материала шедевры отечественной киноклассики.</w:t>
      </w:r>
    </w:p>
    <w:p w:rsidR="0033787B" w:rsidRPr="0033787B" w:rsidRDefault="0033787B" w:rsidP="0033787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87B">
        <w:rPr>
          <w:rStyle w:val="c2"/>
          <w:rFonts w:ascii="Times New Roman" w:hAnsi="Times New Roman" w:cs="Times New Roman"/>
          <w:sz w:val="24"/>
          <w:szCs w:val="24"/>
        </w:rPr>
        <w:t>Программа также будет содействовать адаптации детей с ОВЗ, позволит создать условия для их полноценной жизни, поможет заполнить свободное время детей интересным и полезным содержанием. Реализация программы способствует расширению общего и культурного кругозора, сферы общения, становлению личности детей с особенностями развития, повышению творческой активности детей с ограниченными возможностями и определению жизненной перспективы.</w:t>
      </w:r>
    </w:p>
    <w:p w:rsidR="0033787B" w:rsidRPr="0033787B" w:rsidRDefault="0033787B" w:rsidP="00337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87B">
        <w:rPr>
          <w:rFonts w:ascii="Times New Roman" w:hAnsi="Times New Roman" w:cs="Times New Roman"/>
          <w:sz w:val="24"/>
          <w:szCs w:val="24"/>
        </w:rPr>
        <w:t>Известно, что с помощью просмотра фильмов можно стать спокойнее, умнее и даже опытнее. Практическая значимость просмотра кинофильма в том, что  фильм помогает несовершеннолетним общаться и улучшает их общее психическое состояние и эмоциональный фон.</w:t>
      </w:r>
    </w:p>
    <w:p w:rsidR="0033787B" w:rsidRPr="0033787B" w:rsidRDefault="0033787B" w:rsidP="00337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87B">
        <w:rPr>
          <w:rFonts w:ascii="Times New Roman" w:hAnsi="Times New Roman" w:cs="Times New Roman"/>
          <w:sz w:val="24"/>
          <w:szCs w:val="24"/>
        </w:rPr>
        <w:t>Сам процесс просмотра фильма предполагает сосредоточенность зрителя на себе, своих чувствах, ощущениях, мыслях.</w:t>
      </w:r>
    </w:p>
    <w:p w:rsidR="0033787B" w:rsidRPr="0033787B" w:rsidRDefault="0033787B" w:rsidP="003378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787B">
        <w:rPr>
          <w:rFonts w:ascii="Times New Roman" w:hAnsi="Times New Roman"/>
          <w:sz w:val="24"/>
          <w:szCs w:val="24"/>
        </w:rPr>
        <w:t>Просмотр фильмов может быть не просто развлечением, но и способом работы над собой. Просмотр подходящего фильма может улучшить настроение, помочь найти решение своих проблем, натолкнуть на «свежую» мысль, мало того, – задуматься над смыслом свей жизни, проанализировать свои поступки и свои качества.</w:t>
      </w:r>
    </w:p>
    <w:p w:rsidR="0033787B" w:rsidRPr="0033787B" w:rsidRDefault="0033787B" w:rsidP="0033787B">
      <w:pPr>
        <w:pStyle w:val="ad"/>
        <w:jc w:val="both"/>
        <w:rPr>
          <w:rFonts w:cs="Times New Roman"/>
        </w:rPr>
      </w:pPr>
      <w:r w:rsidRPr="0033787B">
        <w:rPr>
          <w:rFonts w:cs="Times New Roman"/>
        </w:rPr>
        <w:t xml:space="preserve">Именно на решение этого круга задач и направлена программа кружка  «Киноклуб», призванная обучать и воспитывать увлеченно, личностно заинтересованно воспринимать предлагаемые к просмотру кинопроизведения, переживать их и осмысливать. Только при этом условии, то, что несет кино, может войти в </w:t>
      </w:r>
      <w:r>
        <w:rPr>
          <w:rFonts w:cs="Times New Roman"/>
        </w:rPr>
        <w:t>сознание подрастающей личности.</w:t>
      </w:r>
    </w:p>
    <w:p w:rsidR="00127C84" w:rsidRPr="006857CA" w:rsidRDefault="00127C84">
      <w:pPr>
        <w:spacing w:after="0" w:line="259" w:lineRule="auto"/>
        <w:ind w:left="-15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2025 год  объявлен годом защитника Отечества. Тематика года отражает приоритеты современной России- патриотизм, преемственность поколений и уважение </w:t>
      </w:r>
      <w:r w:rsidR="00270EDF" w:rsidRPr="006857CA">
        <w:rPr>
          <w:rFonts w:ascii="Times New Roman" w:eastAsia="Times New Roman" w:hAnsi="Times New Roman" w:cs="Times New Roman"/>
          <w:sz w:val="24"/>
          <w:szCs w:val="24"/>
        </w:rPr>
        <w:t>к защитникам Родины во все времена.</w:t>
      </w:r>
    </w:p>
    <w:p w:rsidR="003F04E0" w:rsidRPr="006857CA" w:rsidRDefault="003378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70EDF" w:rsidRPr="006857C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школьных оздоровительных лагерей одна из интереснейших и важнейших форм работы со школьниками в летний период. Лагерь выполняет очень важную миссию оздоровления и воспитания детей.</w:t>
      </w:r>
      <w:r w:rsidR="00270EDF" w:rsidRPr="006857CA">
        <w:rPr>
          <w:rFonts w:ascii="Times New Roman" w:eastAsia="Times New Roman" w:hAnsi="Times New Roman" w:cs="Times New Roman"/>
          <w:sz w:val="24"/>
          <w:szCs w:val="24"/>
        </w:rPr>
        <w:t xml:space="preserve"> Поэтому в детском </w:t>
      </w:r>
      <w:r w:rsidR="005C7529" w:rsidRPr="006857CA">
        <w:rPr>
          <w:rFonts w:ascii="Times New Roman" w:eastAsia="Times New Roman" w:hAnsi="Times New Roman" w:cs="Times New Roman"/>
          <w:sz w:val="24"/>
          <w:szCs w:val="24"/>
        </w:rPr>
        <w:t>с дневным пребы</w:t>
      </w:r>
      <w:r w:rsidR="00270EDF" w:rsidRPr="006857CA">
        <w:rPr>
          <w:rFonts w:ascii="Times New Roman" w:eastAsia="Times New Roman" w:hAnsi="Times New Roman" w:cs="Times New Roman"/>
          <w:sz w:val="24"/>
          <w:szCs w:val="24"/>
        </w:rPr>
        <w:t>ванием в МБОУ «НС</w:t>
      </w:r>
      <w:r w:rsidR="005C7529" w:rsidRPr="006857CA">
        <w:rPr>
          <w:rFonts w:ascii="Times New Roman" w:eastAsia="Times New Roman" w:hAnsi="Times New Roman" w:cs="Times New Roman"/>
          <w:sz w:val="24"/>
          <w:szCs w:val="24"/>
        </w:rPr>
        <w:t xml:space="preserve">Ш» </w:t>
      </w:r>
      <w:r w:rsidR="00270EDF" w:rsidRPr="006857CA">
        <w:rPr>
          <w:rFonts w:ascii="Times New Roman" w:eastAsia="Times New Roman" w:hAnsi="Times New Roman" w:cs="Times New Roman"/>
          <w:sz w:val="24"/>
          <w:szCs w:val="24"/>
        </w:rPr>
        <w:t xml:space="preserve">одним из кружков выбран кружок </w:t>
      </w:r>
      <w:r w:rsidR="006857CA" w:rsidRPr="006857CA">
        <w:rPr>
          <w:rFonts w:ascii="Times New Roman" w:eastAsia="Times New Roman" w:hAnsi="Times New Roman" w:cs="Times New Roman"/>
          <w:sz w:val="24"/>
          <w:szCs w:val="24"/>
        </w:rPr>
        <w:t>российского кино» Киноклуб».</w:t>
      </w:r>
      <w:r w:rsidR="005C7529" w:rsidRPr="006857C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3F04E0" w:rsidRPr="006857CA" w:rsidRDefault="005C7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857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Программа нацелена на </w:t>
      </w:r>
      <w:r w:rsidR="00BF5B23" w:rsidRPr="006857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ребят 7 -10</w:t>
      </w:r>
      <w:r w:rsidRPr="006857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лет, учащихся из малообеспеченн</w:t>
      </w:r>
      <w:r w:rsidR="00516BA8" w:rsidRPr="006857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ых, многодетных, семей участников СВО,</w:t>
      </w:r>
      <w:r w:rsidRPr="006857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которые не имеют возможности достаточно часто посещать кинотеатры.  Входе реализ</w:t>
      </w:r>
      <w:r w:rsidR="006734EC" w:rsidRPr="006857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ации данной программы с </w:t>
      </w:r>
      <w:r w:rsidR="006857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9727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="006857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.05.20</w:t>
      </w:r>
      <w:r w:rsidR="006734EC" w:rsidRPr="006857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25 по 2</w:t>
      </w:r>
      <w:r w:rsidR="006857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</w:t>
      </w:r>
      <w:r w:rsidR="006734EC" w:rsidRPr="006857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.06.25</w:t>
      </w:r>
      <w:r w:rsidR="006857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г.</w:t>
      </w:r>
      <w:r w:rsidRPr="006857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дети </w:t>
      </w:r>
      <w:r w:rsidRPr="006857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расширят свои познания в области российского кино.</w:t>
      </w:r>
      <w:r w:rsidR="00032A88" w:rsidRPr="00685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продолжительности программа является краткосрочной (в течение лагерной смены).</w:t>
      </w:r>
      <w:r w:rsidRPr="006857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Выбором кинематографистов часто становятся сюжеты из русской литературы. Есть повод не только пересмотреть любимые фильмы, но и перечитать любимые книги</w:t>
      </w:r>
      <w:r w:rsidR="006734EC" w:rsidRPr="006857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 подвигах наших предков</w:t>
      </w:r>
      <w:r w:rsidR="006857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62475" w:rsidRPr="0033787B" w:rsidRDefault="005C7529" w:rsidP="00962475">
      <w:pPr>
        <w:pStyle w:val="ae"/>
        <w:rPr>
          <w:sz w:val="24"/>
          <w:szCs w:val="24"/>
        </w:rPr>
      </w:pPr>
      <w:r w:rsidRPr="006857CA">
        <w:rPr>
          <w:rFonts w:eastAsia="Calibri"/>
          <w:color w:val="17365D"/>
          <w:sz w:val="24"/>
          <w:szCs w:val="24"/>
          <w:shd w:val="clear" w:color="auto" w:fill="FFFFFF"/>
        </w:rPr>
        <w:t xml:space="preserve">   </w:t>
      </w:r>
      <w:r w:rsidR="0033787B">
        <w:rPr>
          <w:rFonts w:eastAsia="Calibri"/>
          <w:color w:val="17365D"/>
          <w:sz w:val="24"/>
          <w:szCs w:val="24"/>
          <w:shd w:val="clear" w:color="auto" w:fill="FFFFFF"/>
        </w:rPr>
        <w:t xml:space="preserve">       </w:t>
      </w:r>
      <w:r w:rsidR="00962475" w:rsidRPr="0033787B">
        <w:rPr>
          <w:b/>
          <w:sz w:val="24"/>
          <w:szCs w:val="24"/>
        </w:rPr>
        <w:t>Актуальность</w:t>
      </w:r>
      <w:r w:rsidR="00962475" w:rsidRPr="0033787B">
        <w:rPr>
          <w:b/>
          <w:spacing w:val="1"/>
          <w:sz w:val="24"/>
          <w:szCs w:val="24"/>
        </w:rPr>
        <w:t xml:space="preserve"> </w:t>
      </w:r>
      <w:r w:rsidR="00962475" w:rsidRPr="0033787B">
        <w:rPr>
          <w:sz w:val="24"/>
          <w:szCs w:val="24"/>
        </w:rPr>
        <w:t>Программы</w:t>
      </w:r>
      <w:r w:rsidR="00962475" w:rsidRPr="0033787B">
        <w:rPr>
          <w:spacing w:val="1"/>
          <w:sz w:val="24"/>
          <w:szCs w:val="24"/>
        </w:rPr>
        <w:t xml:space="preserve"> </w:t>
      </w:r>
      <w:r w:rsidR="00962475" w:rsidRPr="0033787B">
        <w:rPr>
          <w:sz w:val="24"/>
          <w:szCs w:val="24"/>
        </w:rPr>
        <w:t>определяется</w:t>
      </w:r>
      <w:r w:rsidR="00962475" w:rsidRPr="0033787B">
        <w:rPr>
          <w:spacing w:val="1"/>
          <w:sz w:val="24"/>
          <w:szCs w:val="24"/>
        </w:rPr>
        <w:t xml:space="preserve"> </w:t>
      </w:r>
      <w:r w:rsidR="00962475" w:rsidRPr="0033787B">
        <w:rPr>
          <w:sz w:val="24"/>
          <w:szCs w:val="24"/>
        </w:rPr>
        <w:t>необходимостью</w:t>
      </w:r>
      <w:r w:rsidR="00962475" w:rsidRPr="0033787B">
        <w:rPr>
          <w:spacing w:val="1"/>
          <w:sz w:val="24"/>
          <w:szCs w:val="24"/>
        </w:rPr>
        <w:t xml:space="preserve"> </w:t>
      </w:r>
      <w:r w:rsidR="00962475" w:rsidRPr="0033787B">
        <w:rPr>
          <w:sz w:val="24"/>
          <w:szCs w:val="24"/>
        </w:rPr>
        <w:t>научить</w:t>
      </w:r>
      <w:r w:rsidR="00962475" w:rsidRPr="0033787B">
        <w:rPr>
          <w:spacing w:val="1"/>
          <w:sz w:val="24"/>
          <w:szCs w:val="24"/>
        </w:rPr>
        <w:t xml:space="preserve"> </w:t>
      </w:r>
      <w:r w:rsidR="00962475" w:rsidRPr="0033787B">
        <w:rPr>
          <w:sz w:val="24"/>
          <w:szCs w:val="24"/>
        </w:rPr>
        <w:t>учащихся</w:t>
      </w:r>
      <w:r w:rsidR="00962475" w:rsidRPr="0033787B">
        <w:rPr>
          <w:spacing w:val="1"/>
          <w:sz w:val="24"/>
          <w:szCs w:val="24"/>
        </w:rPr>
        <w:t xml:space="preserve"> </w:t>
      </w:r>
      <w:r w:rsidR="00962475" w:rsidRPr="0033787B">
        <w:rPr>
          <w:sz w:val="24"/>
          <w:szCs w:val="24"/>
        </w:rPr>
        <w:t>ориентироваться</w:t>
      </w:r>
      <w:r w:rsidR="00962475" w:rsidRPr="0033787B">
        <w:rPr>
          <w:spacing w:val="1"/>
          <w:sz w:val="24"/>
          <w:szCs w:val="24"/>
        </w:rPr>
        <w:t xml:space="preserve"> </w:t>
      </w:r>
      <w:r w:rsidR="00962475" w:rsidRPr="0033787B">
        <w:rPr>
          <w:sz w:val="24"/>
          <w:szCs w:val="24"/>
        </w:rPr>
        <w:t>в</w:t>
      </w:r>
      <w:r w:rsidR="00962475" w:rsidRPr="0033787B">
        <w:rPr>
          <w:spacing w:val="1"/>
          <w:sz w:val="24"/>
          <w:szCs w:val="24"/>
        </w:rPr>
        <w:t xml:space="preserve"> </w:t>
      </w:r>
      <w:r w:rsidR="00962475" w:rsidRPr="0033787B">
        <w:rPr>
          <w:sz w:val="24"/>
          <w:szCs w:val="24"/>
        </w:rPr>
        <w:t>широком</w:t>
      </w:r>
      <w:r w:rsidR="00962475" w:rsidRPr="0033787B">
        <w:rPr>
          <w:spacing w:val="1"/>
          <w:sz w:val="24"/>
          <w:szCs w:val="24"/>
        </w:rPr>
        <w:t xml:space="preserve"> </w:t>
      </w:r>
      <w:r w:rsidR="00962475" w:rsidRPr="0033787B">
        <w:rPr>
          <w:sz w:val="24"/>
          <w:szCs w:val="24"/>
        </w:rPr>
        <w:t>информационном</w:t>
      </w:r>
      <w:r w:rsidR="00962475" w:rsidRPr="0033787B">
        <w:rPr>
          <w:spacing w:val="1"/>
          <w:sz w:val="24"/>
          <w:szCs w:val="24"/>
        </w:rPr>
        <w:t xml:space="preserve"> </w:t>
      </w:r>
      <w:r w:rsidR="00962475" w:rsidRPr="0033787B">
        <w:rPr>
          <w:sz w:val="24"/>
          <w:szCs w:val="24"/>
        </w:rPr>
        <w:t>потоке</w:t>
      </w:r>
      <w:r w:rsidR="00962475" w:rsidRPr="0033787B">
        <w:rPr>
          <w:spacing w:val="1"/>
          <w:sz w:val="24"/>
          <w:szCs w:val="24"/>
        </w:rPr>
        <w:t xml:space="preserve"> </w:t>
      </w:r>
      <w:r w:rsidR="00962475" w:rsidRPr="0033787B">
        <w:rPr>
          <w:sz w:val="24"/>
          <w:szCs w:val="24"/>
        </w:rPr>
        <w:t>средств</w:t>
      </w:r>
      <w:r w:rsidR="00962475" w:rsidRPr="0033787B">
        <w:rPr>
          <w:spacing w:val="1"/>
          <w:sz w:val="24"/>
          <w:szCs w:val="24"/>
        </w:rPr>
        <w:t xml:space="preserve"> </w:t>
      </w:r>
      <w:r w:rsidR="00962475" w:rsidRPr="0033787B">
        <w:rPr>
          <w:sz w:val="24"/>
          <w:szCs w:val="24"/>
        </w:rPr>
        <w:t>массовой</w:t>
      </w:r>
      <w:r w:rsidR="00962475" w:rsidRPr="0033787B">
        <w:rPr>
          <w:spacing w:val="1"/>
          <w:sz w:val="24"/>
          <w:szCs w:val="24"/>
        </w:rPr>
        <w:t xml:space="preserve"> </w:t>
      </w:r>
      <w:r w:rsidR="00962475" w:rsidRPr="0033787B">
        <w:rPr>
          <w:sz w:val="24"/>
          <w:szCs w:val="24"/>
        </w:rPr>
        <w:t>информации, сформировать у каждого некий «внутренний фильтр»: нравственный</w:t>
      </w:r>
      <w:r w:rsidR="00962475" w:rsidRPr="0033787B">
        <w:rPr>
          <w:spacing w:val="1"/>
          <w:sz w:val="24"/>
          <w:szCs w:val="24"/>
        </w:rPr>
        <w:t xml:space="preserve"> </w:t>
      </w:r>
      <w:r w:rsidR="00962475" w:rsidRPr="0033787B">
        <w:rPr>
          <w:sz w:val="24"/>
          <w:szCs w:val="24"/>
        </w:rPr>
        <w:t>стержень,</w:t>
      </w:r>
      <w:r w:rsidR="00962475" w:rsidRPr="0033787B">
        <w:rPr>
          <w:spacing w:val="1"/>
          <w:sz w:val="24"/>
          <w:szCs w:val="24"/>
        </w:rPr>
        <w:t xml:space="preserve"> </w:t>
      </w:r>
      <w:r w:rsidR="00962475" w:rsidRPr="0033787B">
        <w:rPr>
          <w:sz w:val="24"/>
          <w:szCs w:val="24"/>
        </w:rPr>
        <w:t>чувство</w:t>
      </w:r>
      <w:r w:rsidR="00962475" w:rsidRPr="0033787B">
        <w:rPr>
          <w:spacing w:val="1"/>
          <w:sz w:val="24"/>
          <w:szCs w:val="24"/>
        </w:rPr>
        <w:t xml:space="preserve"> </w:t>
      </w:r>
      <w:r w:rsidR="00962475" w:rsidRPr="0033787B">
        <w:rPr>
          <w:sz w:val="24"/>
          <w:szCs w:val="24"/>
        </w:rPr>
        <w:t>прекрасного,</w:t>
      </w:r>
      <w:r w:rsidR="00962475" w:rsidRPr="0033787B">
        <w:rPr>
          <w:spacing w:val="1"/>
          <w:sz w:val="24"/>
          <w:szCs w:val="24"/>
        </w:rPr>
        <w:t xml:space="preserve"> </w:t>
      </w:r>
      <w:r w:rsidR="00962475" w:rsidRPr="0033787B">
        <w:rPr>
          <w:sz w:val="24"/>
          <w:szCs w:val="24"/>
        </w:rPr>
        <w:t>эстетический</w:t>
      </w:r>
      <w:r w:rsidR="00962475" w:rsidRPr="0033787B">
        <w:rPr>
          <w:spacing w:val="1"/>
          <w:sz w:val="24"/>
          <w:szCs w:val="24"/>
        </w:rPr>
        <w:t xml:space="preserve"> </w:t>
      </w:r>
      <w:r w:rsidR="00962475" w:rsidRPr="0033787B">
        <w:rPr>
          <w:sz w:val="24"/>
          <w:szCs w:val="24"/>
        </w:rPr>
        <w:t>вкус,</w:t>
      </w:r>
      <w:r w:rsidR="00962475" w:rsidRPr="0033787B">
        <w:rPr>
          <w:spacing w:val="1"/>
          <w:sz w:val="24"/>
          <w:szCs w:val="24"/>
        </w:rPr>
        <w:t xml:space="preserve"> </w:t>
      </w:r>
      <w:r w:rsidR="00962475" w:rsidRPr="0033787B">
        <w:rPr>
          <w:sz w:val="24"/>
          <w:szCs w:val="24"/>
        </w:rPr>
        <w:t>зрительскую</w:t>
      </w:r>
      <w:r w:rsidR="00962475" w:rsidRPr="0033787B">
        <w:rPr>
          <w:spacing w:val="1"/>
          <w:sz w:val="24"/>
          <w:szCs w:val="24"/>
        </w:rPr>
        <w:t xml:space="preserve"> </w:t>
      </w:r>
      <w:r w:rsidR="00962475" w:rsidRPr="0033787B">
        <w:rPr>
          <w:sz w:val="24"/>
          <w:szCs w:val="24"/>
        </w:rPr>
        <w:t>культуру,</w:t>
      </w:r>
      <w:r w:rsidR="00962475" w:rsidRPr="0033787B">
        <w:rPr>
          <w:spacing w:val="1"/>
          <w:sz w:val="24"/>
          <w:szCs w:val="24"/>
        </w:rPr>
        <w:t xml:space="preserve"> </w:t>
      </w:r>
      <w:r w:rsidR="00962475" w:rsidRPr="0033787B">
        <w:rPr>
          <w:sz w:val="24"/>
          <w:szCs w:val="24"/>
        </w:rPr>
        <w:t>но</w:t>
      </w:r>
      <w:r w:rsidR="00962475" w:rsidRPr="0033787B">
        <w:rPr>
          <w:spacing w:val="1"/>
          <w:sz w:val="24"/>
          <w:szCs w:val="24"/>
        </w:rPr>
        <w:t xml:space="preserve"> </w:t>
      </w:r>
      <w:r w:rsidR="00962475" w:rsidRPr="0033787B">
        <w:rPr>
          <w:sz w:val="24"/>
          <w:szCs w:val="24"/>
        </w:rPr>
        <w:t>сначала</w:t>
      </w:r>
      <w:r w:rsidR="00962475" w:rsidRPr="0033787B">
        <w:rPr>
          <w:spacing w:val="-4"/>
          <w:sz w:val="24"/>
          <w:szCs w:val="24"/>
        </w:rPr>
        <w:t xml:space="preserve"> </w:t>
      </w:r>
      <w:r w:rsidR="00962475" w:rsidRPr="0033787B">
        <w:rPr>
          <w:sz w:val="24"/>
          <w:szCs w:val="24"/>
        </w:rPr>
        <w:t>необходимо</w:t>
      </w:r>
      <w:r w:rsidR="00962475" w:rsidRPr="0033787B">
        <w:rPr>
          <w:spacing w:val="-3"/>
          <w:sz w:val="24"/>
          <w:szCs w:val="24"/>
        </w:rPr>
        <w:t xml:space="preserve"> </w:t>
      </w:r>
      <w:r w:rsidR="00962475" w:rsidRPr="0033787B">
        <w:rPr>
          <w:sz w:val="24"/>
          <w:szCs w:val="24"/>
        </w:rPr>
        <w:t>научить</w:t>
      </w:r>
      <w:r w:rsidR="00962475" w:rsidRPr="0033787B">
        <w:rPr>
          <w:spacing w:val="-2"/>
          <w:sz w:val="24"/>
          <w:szCs w:val="24"/>
        </w:rPr>
        <w:t xml:space="preserve"> </w:t>
      </w:r>
      <w:r w:rsidR="00962475" w:rsidRPr="0033787B">
        <w:rPr>
          <w:sz w:val="24"/>
          <w:szCs w:val="24"/>
        </w:rPr>
        <w:t>понимать</w:t>
      </w:r>
      <w:r w:rsidR="00962475" w:rsidRPr="0033787B">
        <w:rPr>
          <w:spacing w:val="-3"/>
          <w:sz w:val="24"/>
          <w:szCs w:val="24"/>
        </w:rPr>
        <w:t xml:space="preserve"> </w:t>
      </w:r>
      <w:r w:rsidR="00962475" w:rsidRPr="0033787B">
        <w:rPr>
          <w:sz w:val="24"/>
          <w:szCs w:val="24"/>
        </w:rPr>
        <w:t>сюжет</w:t>
      </w:r>
      <w:r w:rsidR="00962475" w:rsidRPr="0033787B">
        <w:rPr>
          <w:spacing w:val="1"/>
          <w:sz w:val="24"/>
          <w:szCs w:val="24"/>
        </w:rPr>
        <w:t xml:space="preserve"> </w:t>
      </w:r>
      <w:r w:rsidR="00962475" w:rsidRPr="0033787B">
        <w:rPr>
          <w:sz w:val="24"/>
          <w:szCs w:val="24"/>
        </w:rPr>
        <w:t>фильма,</w:t>
      </w:r>
      <w:r w:rsidR="00962475" w:rsidRPr="0033787B">
        <w:rPr>
          <w:spacing w:val="-2"/>
          <w:sz w:val="24"/>
          <w:szCs w:val="24"/>
        </w:rPr>
        <w:t xml:space="preserve"> </w:t>
      </w:r>
      <w:r w:rsidR="00962475" w:rsidRPr="0033787B">
        <w:rPr>
          <w:sz w:val="24"/>
          <w:szCs w:val="24"/>
        </w:rPr>
        <w:t>воспринимать</w:t>
      </w:r>
      <w:r w:rsidR="00962475" w:rsidRPr="0033787B">
        <w:rPr>
          <w:spacing w:val="-3"/>
          <w:sz w:val="24"/>
          <w:szCs w:val="24"/>
        </w:rPr>
        <w:t xml:space="preserve"> </w:t>
      </w:r>
      <w:r w:rsidR="00962475" w:rsidRPr="0033787B">
        <w:rPr>
          <w:sz w:val="24"/>
          <w:szCs w:val="24"/>
        </w:rPr>
        <w:t>увиденное.</w:t>
      </w:r>
    </w:p>
    <w:p w:rsidR="0033787B" w:rsidRPr="0033787B" w:rsidRDefault="0033787B" w:rsidP="0033787B">
      <w:pPr>
        <w:pStyle w:val="ad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           </w:t>
      </w:r>
      <w:r w:rsidRPr="0033787B">
        <w:rPr>
          <w:rFonts w:cs="Times New Roman"/>
          <w:b/>
          <w:bCs/>
        </w:rPr>
        <w:t>Социально-педагогическая направленность </w:t>
      </w:r>
      <w:r w:rsidRPr="0033787B">
        <w:rPr>
          <w:rFonts w:cs="Times New Roman"/>
        </w:rPr>
        <w:t>программы и решаемые ею педагогические задачи, те пути и способы, с помощью которых фильм формирует личность подрастающего человека – все это в итоге работает на конечный результат. </w:t>
      </w:r>
    </w:p>
    <w:p w:rsidR="0033787B" w:rsidRPr="0033787B" w:rsidRDefault="0033787B" w:rsidP="0033787B">
      <w:pPr>
        <w:pStyle w:val="ae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962475" w:rsidRPr="0033787B">
        <w:rPr>
          <w:b/>
          <w:sz w:val="24"/>
          <w:szCs w:val="24"/>
        </w:rPr>
        <w:t>Педагогическая</w:t>
      </w:r>
      <w:r w:rsidR="00962475" w:rsidRPr="0033787B">
        <w:rPr>
          <w:b/>
          <w:spacing w:val="1"/>
          <w:sz w:val="24"/>
          <w:szCs w:val="24"/>
        </w:rPr>
        <w:t xml:space="preserve"> </w:t>
      </w:r>
      <w:r w:rsidR="00962475" w:rsidRPr="0033787B">
        <w:rPr>
          <w:b/>
          <w:sz w:val="24"/>
          <w:szCs w:val="24"/>
        </w:rPr>
        <w:t>целесообразность</w:t>
      </w:r>
      <w:r w:rsidR="00962475" w:rsidRPr="0033787B">
        <w:rPr>
          <w:b/>
          <w:spacing w:val="1"/>
          <w:sz w:val="24"/>
          <w:szCs w:val="24"/>
        </w:rPr>
        <w:t xml:space="preserve"> </w:t>
      </w:r>
      <w:r w:rsidRPr="0033787B">
        <w:rPr>
          <w:sz w:val="24"/>
          <w:szCs w:val="24"/>
        </w:rPr>
        <w:t>программы заключается в разумном педагогическом руководстве кино восприятием, в грамотном педагогическом сопровождении образовательно-воспитательного процесса, в предоставлении обучающимся самостоятельности и возможности для самовыражения. Программа расширяет и углубляет знания обучающихся в области кино культуры, отечественной и мировой, направлена на поиск новых подходов и форм освоения учебного материала, сочетающих в себе эстетические, ценностные патриотические аспекты.</w:t>
      </w:r>
    </w:p>
    <w:p w:rsidR="00962475" w:rsidRPr="006857CA" w:rsidRDefault="0033787B" w:rsidP="0033787B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62475" w:rsidRPr="006857CA">
        <w:rPr>
          <w:sz w:val="24"/>
          <w:szCs w:val="24"/>
        </w:rPr>
        <w:t>Обучение по Программе предусматривает коллективный просмотр кинофильмов и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мультфильмов.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Важен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педагогически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обоснованный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выбор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объекта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просмотра.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Коллективный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просмотр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кинофильмов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помогает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учащимся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расширить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представления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о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себе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и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окружающем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мире,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учиться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навыкам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сопереживания,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знакомиться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с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разными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социальными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типажами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и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ролями,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наблюдать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их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взаимодействие в различных ситуациях. При обсуждении кинофильмов учащиеся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учатся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выражать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свое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собственное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мнение,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внимательно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слушать</w:t>
      </w:r>
      <w:r w:rsidR="00962475" w:rsidRPr="006857CA">
        <w:rPr>
          <w:spacing w:val="7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и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прислушиваться</w:t>
      </w:r>
      <w:r w:rsidR="00962475" w:rsidRPr="006857CA">
        <w:rPr>
          <w:spacing w:val="-2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к мнению</w:t>
      </w:r>
      <w:r w:rsidR="00962475" w:rsidRPr="006857CA">
        <w:rPr>
          <w:spacing w:val="-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других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людей.</w:t>
      </w:r>
    </w:p>
    <w:p w:rsidR="00851651" w:rsidRPr="00851651" w:rsidRDefault="0033787B" w:rsidP="00851651">
      <w:pPr>
        <w:pStyle w:val="ae"/>
        <w:rPr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962475" w:rsidRPr="006857CA">
        <w:rPr>
          <w:b/>
          <w:sz w:val="24"/>
          <w:szCs w:val="24"/>
        </w:rPr>
        <w:t>Отличительной</w:t>
      </w:r>
      <w:r w:rsidR="00962475" w:rsidRPr="006857CA">
        <w:rPr>
          <w:b/>
          <w:spacing w:val="1"/>
          <w:sz w:val="24"/>
          <w:szCs w:val="24"/>
        </w:rPr>
        <w:t xml:space="preserve"> </w:t>
      </w:r>
      <w:r w:rsidR="00962475" w:rsidRPr="006857CA">
        <w:rPr>
          <w:b/>
          <w:sz w:val="24"/>
          <w:szCs w:val="24"/>
        </w:rPr>
        <w:t>особенностью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Программы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является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построение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учебного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(тематического)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плана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с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возможностью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учета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возрастных,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психологических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особенностей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учащихся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при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выборе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содержания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(фильмов,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рекомендуемых</w:t>
      </w:r>
      <w:r w:rsidR="00962475" w:rsidRPr="006857CA">
        <w:rPr>
          <w:spacing w:val="1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 xml:space="preserve">для </w:t>
      </w:r>
      <w:r w:rsidR="00962475" w:rsidRPr="006857CA">
        <w:rPr>
          <w:spacing w:val="-67"/>
          <w:sz w:val="24"/>
          <w:szCs w:val="24"/>
        </w:rPr>
        <w:t xml:space="preserve"> </w:t>
      </w:r>
      <w:r w:rsidR="00962475" w:rsidRPr="006857CA">
        <w:rPr>
          <w:sz w:val="24"/>
          <w:szCs w:val="24"/>
        </w:rPr>
        <w:t>просмотра).</w:t>
      </w:r>
      <w:r w:rsidR="00962475" w:rsidRPr="006857CA">
        <w:rPr>
          <w:spacing w:val="-2"/>
          <w:sz w:val="24"/>
          <w:szCs w:val="24"/>
        </w:rPr>
        <w:t xml:space="preserve"> </w:t>
      </w:r>
    </w:p>
    <w:p w:rsidR="00E26E4D" w:rsidRPr="006857CA" w:rsidRDefault="005C7529" w:rsidP="00E26E4D">
      <w:pPr>
        <w:spacing w:beforeLines="20" w:before="48" w:after="0" w:line="240" w:lineRule="auto"/>
        <w:ind w:right="85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7CA">
        <w:rPr>
          <w:rFonts w:ascii="Times New Roman" w:eastAsia="Calibri" w:hAnsi="Times New Roman" w:cs="Times New Roman"/>
          <w:color w:val="17365D"/>
          <w:sz w:val="24"/>
          <w:szCs w:val="24"/>
          <w:shd w:val="clear" w:color="auto" w:fill="FFFFFF"/>
        </w:rPr>
        <w:t xml:space="preserve"> </w:t>
      </w:r>
      <w:r w:rsidR="00E26E4D" w:rsidRPr="006857CA">
        <w:rPr>
          <w:rFonts w:ascii="Times New Roman" w:eastAsia="Times New Roman" w:hAnsi="Times New Roman" w:cs="Times New Roman"/>
          <w:b/>
          <w:sz w:val="24"/>
          <w:szCs w:val="24"/>
        </w:rPr>
        <w:t>Адресат программы</w:t>
      </w:r>
    </w:p>
    <w:p w:rsidR="00E26E4D" w:rsidRPr="006857CA" w:rsidRDefault="00E26E4D" w:rsidP="006857CA">
      <w:pPr>
        <w:spacing w:beforeLines="20" w:before="48" w:after="0" w:line="240" w:lineRule="auto"/>
        <w:ind w:right="85" w:firstLine="708"/>
        <w:rPr>
          <w:rFonts w:ascii="Times New Roman" w:eastAsia="Calibri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«Киноклуб» </w:t>
      </w:r>
      <w:r w:rsidRPr="006857CA">
        <w:rPr>
          <w:rFonts w:ascii="Times New Roman" w:eastAsia="Calibri" w:hAnsi="Times New Roman" w:cs="Times New Roman"/>
          <w:sz w:val="24"/>
          <w:szCs w:val="24"/>
        </w:rPr>
        <w:t xml:space="preserve">базовая, рассчитана на обучающихся в возрасте от </w:t>
      </w:r>
      <w:r w:rsidR="006857CA" w:rsidRPr="00685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</w:t>
      </w:r>
      <w:r w:rsidR="006857CA" w:rsidRPr="006857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 10 лет.</w:t>
      </w:r>
    </w:p>
    <w:p w:rsidR="00E26E4D" w:rsidRPr="006857CA" w:rsidRDefault="00E26E4D" w:rsidP="00D157DA">
      <w:pPr>
        <w:spacing w:beforeLines="20" w:before="48"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57CA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6857CA" w:rsidRPr="006857CA">
        <w:rPr>
          <w:rFonts w:ascii="Times New Roman" w:hAnsi="Times New Roman" w:cs="Times New Roman"/>
          <w:sz w:val="24"/>
          <w:szCs w:val="24"/>
        </w:rPr>
        <w:t>обучающихся проводится</w:t>
      </w:r>
      <w:r w:rsidRPr="006857CA">
        <w:rPr>
          <w:rFonts w:ascii="Times New Roman" w:hAnsi="Times New Roman" w:cs="Times New Roman"/>
          <w:sz w:val="24"/>
          <w:szCs w:val="24"/>
        </w:rPr>
        <w:t xml:space="preserve"> по собеседованию, не </w:t>
      </w:r>
      <w:r w:rsidR="006857CA" w:rsidRPr="006857CA">
        <w:rPr>
          <w:rFonts w:ascii="Times New Roman" w:hAnsi="Times New Roman" w:cs="Times New Roman"/>
          <w:sz w:val="24"/>
          <w:szCs w:val="24"/>
        </w:rPr>
        <w:t>предъявляя требований</w:t>
      </w:r>
      <w:r w:rsidRPr="006857CA">
        <w:rPr>
          <w:rFonts w:ascii="Times New Roman" w:hAnsi="Times New Roman" w:cs="Times New Roman"/>
          <w:sz w:val="24"/>
          <w:szCs w:val="24"/>
        </w:rPr>
        <w:t xml:space="preserve"> к наличию у них определённых ЗУН. Главным </w:t>
      </w:r>
      <w:r w:rsidR="006857CA" w:rsidRPr="006857CA">
        <w:rPr>
          <w:rFonts w:ascii="Times New Roman" w:hAnsi="Times New Roman" w:cs="Times New Roman"/>
          <w:sz w:val="24"/>
          <w:szCs w:val="24"/>
        </w:rPr>
        <w:t>условием является</w:t>
      </w:r>
      <w:r w:rsidRPr="006857CA">
        <w:rPr>
          <w:rFonts w:ascii="Times New Roman" w:hAnsi="Times New Roman" w:cs="Times New Roman"/>
          <w:sz w:val="24"/>
          <w:szCs w:val="24"/>
        </w:rPr>
        <w:t xml:space="preserve"> – желание ребёнка. </w:t>
      </w:r>
    </w:p>
    <w:p w:rsidR="003F04E0" w:rsidRPr="006857CA" w:rsidRDefault="003F0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446EA" w:rsidRPr="006857CA" w:rsidRDefault="00F446EA" w:rsidP="00F446EA">
      <w:pPr>
        <w:spacing w:beforeLines="20" w:before="48" w:after="0" w:line="240" w:lineRule="auto"/>
        <w:ind w:right="85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и срок освоения программы:</w:t>
      </w:r>
    </w:p>
    <w:p w:rsidR="00F446EA" w:rsidRPr="006857CA" w:rsidRDefault="00F446EA" w:rsidP="00F446EA">
      <w:pPr>
        <w:spacing w:beforeLines="20" w:before="48" w:after="0" w:line="240" w:lineRule="auto"/>
        <w:ind w:left="708"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7CA">
        <w:rPr>
          <w:rFonts w:ascii="Times New Roman" w:eastAsia="Calibri" w:hAnsi="Times New Roman" w:cs="Times New Roman"/>
          <w:sz w:val="24"/>
          <w:szCs w:val="24"/>
        </w:rPr>
        <w:t>С</w:t>
      </w:r>
      <w:r w:rsidRPr="006857CA">
        <w:rPr>
          <w:rFonts w:ascii="Times New Roman" w:hAnsi="Times New Roman" w:cs="Times New Roman"/>
          <w:sz w:val="24"/>
          <w:szCs w:val="24"/>
        </w:rPr>
        <w:t>рок реализации программы –</w:t>
      </w:r>
      <w:r w:rsidRPr="00685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276D">
        <w:rPr>
          <w:rFonts w:ascii="Times New Roman" w:hAnsi="Times New Roman" w:cs="Times New Roman"/>
          <w:sz w:val="24"/>
          <w:szCs w:val="24"/>
        </w:rPr>
        <w:t>один месяц</w:t>
      </w:r>
      <w:r w:rsidRPr="00685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446EA" w:rsidRPr="006857CA" w:rsidRDefault="00F446EA" w:rsidP="00F446EA">
      <w:pPr>
        <w:spacing w:beforeLines="20" w:before="48" w:after="0" w:line="240" w:lineRule="auto"/>
        <w:ind w:right="85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Общее </w:t>
      </w:r>
      <w:r w:rsidR="00891F55" w:rsidRPr="006857CA">
        <w:rPr>
          <w:rFonts w:ascii="Times New Roman" w:eastAsia="Times New Roman" w:hAnsi="Times New Roman" w:cs="Times New Roman"/>
          <w:sz w:val="24"/>
          <w:szCs w:val="24"/>
        </w:rPr>
        <w:t>количество учебных</w:t>
      </w: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 часов - </w:t>
      </w:r>
      <w:r w:rsidR="00972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</w:p>
    <w:p w:rsidR="00F446EA" w:rsidRPr="006857CA" w:rsidRDefault="00F446EA" w:rsidP="00F446EA">
      <w:pPr>
        <w:spacing w:beforeLines="20" w:before="48" w:after="0" w:line="240" w:lineRule="auto"/>
        <w:ind w:right="8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Уровень освоения программы — </w:t>
      </w:r>
      <w:r w:rsidR="00D157DA" w:rsidRPr="006857CA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базовый</w:t>
      </w:r>
    </w:p>
    <w:p w:rsidR="00F446EA" w:rsidRPr="006857CA" w:rsidRDefault="00F446EA" w:rsidP="00F446EA">
      <w:pPr>
        <w:tabs>
          <w:tab w:val="left" w:pos="426"/>
          <w:tab w:val="left" w:pos="9639"/>
        </w:tabs>
        <w:spacing w:beforeLines="20" w:before="48" w:after="0" w:line="240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</w:t>
      </w:r>
      <w:r w:rsidR="00891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5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Формы </w:t>
      </w:r>
      <w:r w:rsidR="00891F55" w:rsidRPr="00685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реализации программ</w:t>
      </w:r>
      <w:r w:rsidRPr="00685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— </w:t>
      </w:r>
      <w:r w:rsidRPr="00685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очная. </w:t>
      </w:r>
    </w:p>
    <w:p w:rsidR="00F446EA" w:rsidRPr="006857CA" w:rsidRDefault="00F446EA" w:rsidP="00F446EA">
      <w:pPr>
        <w:tabs>
          <w:tab w:val="left" w:pos="709"/>
        </w:tabs>
        <w:spacing w:beforeLines="20" w:before="48" w:after="0" w:line="240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446EA" w:rsidRPr="006857CA" w:rsidRDefault="00F446EA" w:rsidP="00F446EA">
      <w:pPr>
        <w:tabs>
          <w:tab w:val="left" w:pos="709"/>
        </w:tabs>
        <w:spacing w:beforeLines="20" w:before="48" w:after="0" w:line="240" w:lineRule="auto"/>
        <w:ind w:right="85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Особенности организации образовательного процесса </w:t>
      </w:r>
    </w:p>
    <w:p w:rsidR="00F446EA" w:rsidRPr="006857CA" w:rsidRDefault="00F446EA" w:rsidP="00F446EA">
      <w:pPr>
        <w:tabs>
          <w:tab w:val="left" w:pos="426"/>
          <w:tab w:val="left" w:pos="9639"/>
        </w:tabs>
        <w:spacing w:beforeLines="20" w:before="48" w:after="0" w:line="240" w:lineRule="auto"/>
        <w:ind w:right="85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pacing w:val="1"/>
          <w:sz w:val="24"/>
          <w:szCs w:val="24"/>
        </w:rPr>
        <w:t>Образовательный процесс в объединении прово</w:t>
      </w:r>
      <w:r w:rsidR="00D157DA" w:rsidRPr="006857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диться в соответствии с  </w:t>
      </w:r>
      <w:r w:rsidRPr="006857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планом. </w:t>
      </w:r>
    </w:p>
    <w:p w:rsidR="00F446EA" w:rsidRPr="006857CA" w:rsidRDefault="00F446EA" w:rsidP="00D157DA">
      <w:pPr>
        <w:tabs>
          <w:tab w:val="left" w:pos="426"/>
          <w:tab w:val="left" w:pos="9639"/>
        </w:tabs>
        <w:spacing w:beforeLines="20" w:before="48" w:after="0" w:line="240" w:lineRule="auto"/>
        <w:ind w:right="85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Виды занятий построены на основе репродуктивной формы проведения и определяются содержанием программы: беседа, практическое </w:t>
      </w:r>
      <w:r w:rsidR="00891F55" w:rsidRPr="006857CA">
        <w:rPr>
          <w:rFonts w:ascii="Times New Roman" w:eastAsia="Times New Roman" w:hAnsi="Times New Roman" w:cs="Times New Roman"/>
          <w:spacing w:val="1"/>
          <w:sz w:val="24"/>
          <w:szCs w:val="24"/>
        </w:rPr>
        <w:t>занятие, выполнение</w:t>
      </w:r>
      <w:r w:rsidRPr="006857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самостоятельной работы.  В процессе реализации учебной деятельности, применяется индивидуальный и   дифференцированный   подход к обучению. Все занятия совмещают в себе теоретические знания и практические навыки.</w:t>
      </w:r>
    </w:p>
    <w:p w:rsidR="00851651" w:rsidRPr="00851651" w:rsidRDefault="00F446EA" w:rsidP="0085165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="00851651" w:rsidRPr="00851651">
        <w:rPr>
          <w:rFonts w:ascii="Times New Roman" w:eastAsia="Times New Roman" w:hAnsi="Times New Roman"/>
          <w:b/>
          <w:sz w:val="24"/>
          <w:szCs w:val="24"/>
        </w:rPr>
        <w:t>Используемые методы работы кино клуба:</w:t>
      </w:r>
    </w:p>
    <w:p w:rsidR="00851651" w:rsidRPr="00851651" w:rsidRDefault="00851651" w:rsidP="008516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51651">
        <w:rPr>
          <w:rFonts w:ascii="Times New Roman" w:eastAsia="Times New Roman" w:hAnsi="Times New Roman"/>
          <w:sz w:val="24"/>
          <w:szCs w:val="24"/>
        </w:rPr>
        <w:lastRenderedPageBreak/>
        <w:t>- видео просмотр;</w:t>
      </w:r>
    </w:p>
    <w:p w:rsidR="00851651" w:rsidRPr="00851651" w:rsidRDefault="00851651" w:rsidP="008516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51651">
        <w:rPr>
          <w:rFonts w:ascii="Times New Roman" w:eastAsia="Times New Roman" w:hAnsi="Times New Roman"/>
          <w:sz w:val="24"/>
          <w:szCs w:val="24"/>
        </w:rPr>
        <w:t>- групповая дискуссия;</w:t>
      </w:r>
    </w:p>
    <w:p w:rsidR="00851651" w:rsidRPr="00851651" w:rsidRDefault="00851651" w:rsidP="008516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51651">
        <w:rPr>
          <w:rFonts w:ascii="Times New Roman" w:eastAsia="Times New Roman" w:hAnsi="Times New Roman"/>
          <w:sz w:val="24"/>
          <w:szCs w:val="24"/>
        </w:rPr>
        <w:t>- разбор конкретных ситуаций;</w:t>
      </w:r>
    </w:p>
    <w:p w:rsidR="00851651" w:rsidRPr="00851651" w:rsidRDefault="00851651" w:rsidP="008516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51651">
        <w:rPr>
          <w:rFonts w:ascii="Times New Roman" w:eastAsia="Times New Roman" w:hAnsi="Times New Roman"/>
          <w:sz w:val="24"/>
          <w:szCs w:val="24"/>
        </w:rPr>
        <w:t>- групповое обсуждение;</w:t>
      </w:r>
    </w:p>
    <w:p w:rsidR="00F446EA" w:rsidRPr="00851651" w:rsidRDefault="00851651" w:rsidP="008516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информирование.</w:t>
      </w:r>
      <w:r w:rsidR="00F446EA" w:rsidRPr="00685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</w:p>
    <w:p w:rsidR="00F446EA" w:rsidRPr="006857CA" w:rsidRDefault="00F446EA" w:rsidP="00F446EA">
      <w:pPr>
        <w:spacing w:beforeLines="20" w:before="48" w:after="0" w:line="300" w:lineRule="auto"/>
        <w:ind w:right="1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занятий</w:t>
      </w:r>
    </w:p>
    <w:tbl>
      <w:tblPr>
        <w:tblW w:w="87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2"/>
        <w:gridCol w:w="1742"/>
        <w:gridCol w:w="3030"/>
        <w:gridCol w:w="2135"/>
      </w:tblGrid>
      <w:tr w:rsidR="00851651" w:rsidRPr="006857CA" w:rsidTr="00851651">
        <w:trPr>
          <w:trHeight w:val="64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51" w:rsidRPr="006857CA" w:rsidRDefault="00851651" w:rsidP="000453DC">
            <w:pPr>
              <w:tabs>
                <w:tab w:val="left" w:pos="426"/>
              </w:tabs>
              <w:suppressAutoHyphens/>
              <w:spacing w:beforeLines="20" w:before="48" w:after="100" w:afterAutospacing="1" w:line="300" w:lineRule="auto"/>
              <w:ind w:left="142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группы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51" w:rsidRPr="006857CA" w:rsidRDefault="00851651" w:rsidP="000453DC">
            <w:pPr>
              <w:tabs>
                <w:tab w:val="left" w:pos="426"/>
              </w:tabs>
              <w:suppressAutoHyphens/>
              <w:spacing w:beforeLines="20" w:before="48" w:after="100" w:afterAutospacing="1" w:line="300" w:lineRule="auto"/>
              <w:ind w:left="142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Times New Roman" w:hAnsi="Times New Roman" w:cs="Times New Roman"/>
                <w:sz w:val="24"/>
                <w:szCs w:val="24"/>
              </w:rPr>
              <w:t>К-во часов в неделю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51" w:rsidRPr="006857CA" w:rsidRDefault="00851651" w:rsidP="000453DC">
            <w:pPr>
              <w:tabs>
                <w:tab w:val="left" w:pos="426"/>
              </w:tabs>
              <w:suppressAutoHyphens/>
              <w:spacing w:beforeLines="20" w:before="48" w:after="100" w:afterAutospacing="1" w:line="300" w:lineRule="auto"/>
              <w:ind w:left="142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51" w:rsidRPr="006857CA" w:rsidRDefault="00851651" w:rsidP="000453DC">
            <w:pPr>
              <w:tabs>
                <w:tab w:val="left" w:pos="426"/>
              </w:tabs>
              <w:suppressAutoHyphens/>
              <w:spacing w:beforeLines="20" w:before="48" w:after="100" w:afterAutospacing="1" w:line="300" w:lineRule="auto"/>
              <w:ind w:left="142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час.</w:t>
            </w:r>
          </w:p>
        </w:tc>
      </w:tr>
      <w:tr w:rsidR="00851651" w:rsidRPr="006857CA" w:rsidTr="00851651">
        <w:trPr>
          <w:trHeight w:val="1458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51" w:rsidRPr="006857CA" w:rsidRDefault="00851651" w:rsidP="000453DC">
            <w:pPr>
              <w:tabs>
                <w:tab w:val="left" w:pos="426"/>
              </w:tabs>
              <w:suppressAutoHyphens/>
              <w:spacing w:beforeLines="20" w:before="48" w:after="100" w:afterAutospacing="1" w:line="300" w:lineRule="auto"/>
              <w:ind w:left="142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857CA">
              <w:rPr>
                <w:rFonts w:ascii="Times New Roman" w:eastAsia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51" w:rsidRPr="006857CA" w:rsidRDefault="0097276D" w:rsidP="000453DC">
            <w:pPr>
              <w:tabs>
                <w:tab w:val="left" w:pos="426"/>
              </w:tabs>
              <w:suppressAutoHyphens/>
              <w:spacing w:beforeLines="20" w:before="48" w:after="100" w:afterAutospacing="1" w:line="300" w:lineRule="auto"/>
              <w:ind w:left="142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51651" w:rsidRPr="00685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 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51" w:rsidRPr="006857CA" w:rsidRDefault="0097276D" w:rsidP="000453DC">
            <w:pPr>
              <w:widowControl w:val="0"/>
              <w:tabs>
                <w:tab w:val="left" w:pos="426"/>
              </w:tabs>
              <w:suppressAutoHyphens/>
              <w:spacing w:beforeLines="20" w:before="48" w:after="0" w:line="240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51651" w:rsidRPr="00685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51651" w:rsidRPr="00685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 по 1 академическому часу.</w:t>
            </w:r>
          </w:p>
          <w:p w:rsidR="00851651" w:rsidRPr="006857CA" w:rsidRDefault="00851651" w:rsidP="00D157DA">
            <w:pPr>
              <w:widowControl w:val="0"/>
              <w:tabs>
                <w:tab w:val="left" w:pos="426"/>
              </w:tabs>
              <w:suppressAutoHyphens/>
              <w:spacing w:beforeLines="20" w:before="48" w:after="0" w:line="240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51" w:rsidRPr="006857CA" w:rsidRDefault="0097276D" w:rsidP="000453DC">
            <w:pPr>
              <w:tabs>
                <w:tab w:val="left" w:pos="426"/>
              </w:tabs>
              <w:suppressAutoHyphens/>
              <w:spacing w:beforeLines="20" w:before="48" w:after="100" w:afterAutospacing="1" w:line="300" w:lineRule="auto"/>
              <w:ind w:left="142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F446EA" w:rsidRPr="006857CA" w:rsidRDefault="00F446EA" w:rsidP="00F446EA">
      <w:pPr>
        <w:spacing w:beforeLines="20" w:before="48" w:after="0" w:line="300" w:lineRule="auto"/>
        <w:ind w:left="142" w:right="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46EA" w:rsidRPr="006857CA" w:rsidRDefault="00F446EA" w:rsidP="00F446EA">
      <w:pPr>
        <w:spacing w:beforeLines="20" w:before="48" w:after="0" w:line="240" w:lineRule="auto"/>
        <w:ind w:right="140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Группы </w:t>
      </w:r>
      <w:r w:rsidRPr="006857CA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комплектуются</w:t>
      </w: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 с учетом</w:t>
      </w:r>
      <w:r w:rsidRPr="006857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7CA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6857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7C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857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857CA">
        <w:rPr>
          <w:rFonts w:ascii="Times New Roman" w:eastAsia="Times New Roman" w:hAnsi="Times New Roman" w:cs="Times New Roman"/>
          <w:sz w:val="24"/>
          <w:szCs w:val="24"/>
        </w:rPr>
        <w:t>психофизиологические</w:t>
      </w:r>
      <w:r w:rsidRPr="006857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57CA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6857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об</w:t>
      </w: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учающихся. </w:t>
      </w:r>
    </w:p>
    <w:p w:rsidR="00F446EA" w:rsidRPr="006857CA" w:rsidRDefault="00F446EA" w:rsidP="00F446EA">
      <w:pPr>
        <w:tabs>
          <w:tab w:val="left" w:pos="426"/>
          <w:tab w:val="left" w:pos="9639"/>
        </w:tabs>
        <w:spacing w:beforeLines="20" w:before="48" w:after="0" w:line="240" w:lineRule="auto"/>
        <w:ind w:right="8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Формирование групп </w:t>
      </w: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-  с </w:t>
      </w:r>
      <w:r w:rsidR="00891F55" w:rsidRPr="006857CA">
        <w:rPr>
          <w:rFonts w:ascii="Times New Roman" w:eastAsia="Times New Roman" w:hAnsi="Times New Roman" w:cs="Times New Roman"/>
          <w:sz w:val="24"/>
          <w:szCs w:val="24"/>
        </w:rPr>
        <w:t>учетом возрастных</w:t>
      </w: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 особенностей </w:t>
      </w:r>
      <w:r w:rsidR="00D157DA" w:rsidRPr="006857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(от 7-10 лет)</w:t>
      </w:r>
      <w:r w:rsidRPr="006857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857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857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857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857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857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857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857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857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857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           </w:t>
      </w:r>
    </w:p>
    <w:p w:rsidR="00F446EA" w:rsidRPr="006857CA" w:rsidRDefault="00F446EA" w:rsidP="00F446EA">
      <w:pPr>
        <w:spacing w:beforeLines="20" w:before="48" w:after="0" w:line="240" w:lineRule="auto"/>
        <w:ind w:left="708" w:right="85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группы</w:t>
      </w:r>
      <w:r w:rsidR="00D157DA" w:rsidRPr="006857C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91F55" w:rsidRPr="006857CA">
        <w:rPr>
          <w:rFonts w:ascii="Times New Roman" w:eastAsia="Times New Roman" w:hAnsi="Times New Roman" w:cs="Times New Roman"/>
          <w:sz w:val="24"/>
          <w:szCs w:val="24"/>
        </w:rPr>
        <w:t xml:space="preserve">постоянный, смешанный, </w:t>
      </w:r>
      <w:r w:rsidR="00891F55" w:rsidRPr="00891F55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D157DA" w:rsidRPr="00891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7DA" w:rsidRPr="006857CA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 человек в каждой группе. </w:t>
      </w:r>
      <w:r w:rsidRPr="006857CA">
        <w:rPr>
          <w:rFonts w:ascii="Times New Roman" w:eastAsia="Times New Roman" w:hAnsi="Times New Roman" w:cs="Times New Roman"/>
          <w:sz w:val="24"/>
          <w:szCs w:val="24"/>
        </w:rPr>
        <w:tab/>
      </w:r>
      <w:r w:rsidRPr="006857CA">
        <w:rPr>
          <w:rFonts w:ascii="Times New Roman" w:eastAsia="Times New Roman" w:hAnsi="Times New Roman" w:cs="Times New Roman"/>
          <w:sz w:val="24"/>
          <w:szCs w:val="24"/>
        </w:rPr>
        <w:tab/>
      </w:r>
      <w:r w:rsidRPr="006857CA">
        <w:rPr>
          <w:rFonts w:ascii="Times New Roman" w:eastAsia="Times New Roman" w:hAnsi="Times New Roman" w:cs="Times New Roman"/>
          <w:sz w:val="24"/>
          <w:szCs w:val="24"/>
        </w:rPr>
        <w:tab/>
      </w:r>
      <w:r w:rsidRPr="006857CA">
        <w:rPr>
          <w:rFonts w:ascii="Times New Roman" w:eastAsia="Times New Roman" w:hAnsi="Times New Roman" w:cs="Times New Roman"/>
          <w:sz w:val="24"/>
          <w:szCs w:val="24"/>
        </w:rPr>
        <w:tab/>
      </w:r>
      <w:r w:rsidRPr="006857CA">
        <w:rPr>
          <w:rFonts w:ascii="Times New Roman" w:eastAsia="Times New Roman" w:hAnsi="Times New Roman" w:cs="Times New Roman"/>
          <w:sz w:val="24"/>
          <w:szCs w:val="24"/>
        </w:rPr>
        <w:tab/>
      </w:r>
      <w:r w:rsidRPr="006857CA">
        <w:rPr>
          <w:rFonts w:ascii="Times New Roman" w:eastAsia="Times New Roman" w:hAnsi="Times New Roman" w:cs="Times New Roman"/>
          <w:sz w:val="24"/>
          <w:szCs w:val="24"/>
        </w:rPr>
        <w:tab/>
      </w:r>
      <w:r w:rsidRPr="006857C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446EA" w:rsidRPr="006857CA" w:rsidRDefault="00F446EA" w:rsidP="00F446EA">
      <w:pPr>
        <w:spacing w:beforeLines="20" w:before="48" w:after="0" w:line="240" w:lineRule="auto"/>
        <w:ind w:left="708"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Язык обучения - </w:t>
      </w:r>
      <w:r w:rsidRPr="00685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преподавание учебного материала осуществляется на русском языке. </w:t>
      </w:r>
    </w:p>
    <w:p w:rsidR="00962475" w:rsidRPr="00891F55" w:rsidRDefault="00F446EA" w:rsidP="00891F55">
      <w:pPr>
        <w:widowControl w:val="0"/>
        <w:suppressAutoHyphens/>
        <w:spacing w:beforeLines="20" w:before="48" w:after="0" w:line="240" w:lineRule="auto"/>
        <w:ind w:firstLine="708"/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</w:pPr>
      <w:r w:rsidRPr="006857C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Форма проведения занятий</w:t>
      </w:r>
      <w:r w:rsidRPr="006857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- групповая</w:t>
      </w:r>
      <w:r w:rsidRPr="006857CA">
        <w:rPr>
          <w:rFonts w:ascii="Times New Roman" w:eastAsia="Calibri" w:hAnsi="Times New Roman" w:cs="Times New Roman"/>
          <w:spacing w:val="-4"/>
          <w:sz w:val="24"/>
          <w:szCs w:val="24"/>
          <w:lang w:eastAsia="zh-CN"/>
        </w:rPr>
        <w:t>,</w:t>
      </w:r>
      <w:r w:rsidRPr="006857CA"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 xml:space="preserve"> </w:t>
      </w:r>
      <w:r w:rsidR="00891F55" w:rsidRPr="006857CA">
        <w:rPr>
          <w:rFonts w:ascii="Times New Roman" w:eastAsia="Calibri" w:hAnsi="Times New Roman" w:cs="Times New Roman"/>
          <w:sz w:val="24"/>
          <w:szCs w:val="24"/>
          <w:lang w:eastAsia="zh-CN"/>
        </w:rPr>
        <w:t>с</w:t>
      </w:r>
      <w:r w:rsidR="00891F55" w:rsidRPr="006857CA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 xml:space="preserve"> </w:t>
      </w:r>
      <w:r w:rsidR="00891F55" w:rsidRPr="006857CA">
        <w:rPr>
          <w:rFonts w:ascii="Times New Roman" w:eastAsia="Calibri" w:hAnsi="Times New Roman" w:cs="Times New Roman"/>
          <w:spacing w:val="-3"/>
          <w:sz w:val="24"/>
          <w:szCs w:val="24"/>
          <w:lang w:eastAsia="zh-CN"/>
        </w:rPr>
        <w:t>индивидуальным</w:t>
      </w:r>
      <w:r w:rsidR="00891F55"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 xml:space="preserve"> подходом.</w:t>
      </w:r>
    </w:p>
    <w:p w:rsidR="00851651" w:rsidRDefault="00851651" w:rsidP="00D157DA">
      <w:pPr>
        <w:shd w:val="clear" w:color="auto" w:fill="FFFFFF"/>
        <w:spacing w:beforeLines="20" w:before="48" w:after="150" w:line="300" w:lineRule="auto"/>
        <w:ind w:left="142" w:right="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7DA" w:rsidRPr="006857CA" w:rsidRDefault="00D157DA" w:rsidP="00D157DA">
      <w:pPr>
        <w:shd w:val="clear" w:color="auto" w:fill="FFFFFF"/>
        <w:spacing w:beforeLines="20" w:before="48" w:after="150" w:line="300" w:lineRule="auto"/>
        <w:ind w:left="142"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bCs/>
          <w:sz w:val="24"/>
          <w:szCs w:val="24"/>
        </w:rPr>
        <w:t>1.2. Цель и задачи программы</w:t>
      </w:r>
    </w:p>
    <w:p w:rsidR="00BF5B23" w:rsidRPr="006857CA" w:rsidRDefault="00BF5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E03F6" w:rsidRPr="006857CA" w:rsidRDefault="00350E9F" w:rsidP="006E03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57CA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</w:t>
      </w:r>
      <w:r w:rsidR="00334EDA" w:rsidRPr="006857CA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программы</w:t>
      </w:r>
      <w:r w:rsidRPr="006857CA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C87F33" w:rsidRPr="00685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87F33" w:rsidRPr="006857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создание</w:t>
      </w:r>
      <w:r w:rsidR="00993B37" w:rsidRPr="006857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3B37" w:rsidRPr="006857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условий для приобщения подростков к миру </w:t>
      </w:r>
      <w:r w:rsidR="00520C20" w:rsidRPr="006857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кино</w:t>
      </w:r>
      <w:r w:rsidR="00993B37" w:rsidRPr="006857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искусства</w:t>
      </w:r>
      <w:r w:rsidR="00297E70" w:rsidRPr="006857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51651" w:rsidRDefault="00851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F04E0" w:rsidRPr="006857CA" w:rsidRDefault="005C7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57C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</w:t>
      </w:r>
      <w:r w:rsidR="000A15A5" w:rsidRPr="006857C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программы</w:t>
      </w:r>
      <w:r w:rsidRPr="006857C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3F04E0" w:rsidRPr="006857CA" w:rsidRDefault="0056744A" w:rsidP="00350E9F">
      <w:pPr>
        <w:spacing w:after="0" w:line="259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>1</w:t>
      </w:r>
      <w:r w:rsidR="005C7529" w:rsidRPr="006857CA">
        <w:rPr>
          <w:rFonts w:ascii="Times New Roman" w:eastAsia="Times New Roman" w:hAnsi="Times New Roman" w:cs="Times New Roman"/>
          <w:sz w:val="24"/>
          <w:szCs w:val="24"/>
        </w:rPr>
        <w:t xml:space="preserve">.  Через воплощенные в кино образы помочь школьникам </w:t>
      </w:r>
      <w:r w:rsidR="00891F55" w:rsidRPr="006857CA">
        <w:rPr>
          <w:rFonts w:ascii="Times New Roman" w:eastAsia="Times New Roman" w:hAnsi="Times New Roman" w:cs="Times New Roman"/>
          <w:sz w:val="24"/>
          <w:szCs w:val="24"/>
        </w:rPr>
        <w:t>лучше больше</w:t>
      </w:r>
      <w:r w:rsidR="009407C9" w:rsidRPr="00685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529" w:rsidRPr="006857CA">
        <w:rPr>
          <w:rFonts w:ascii="Times New Roman" w:eastAsia="Times New Roman" w:hAnsi="Times New Roman" w:cs="Times New Roman"/>
          <w:sz w:val="24"/>
          <w:szCs w:val="24"/>
        </w:rPr>
        <w:t xml:space="preserve">узнать и приблизиться к пониманию русской литературы. </w:t>
      </w:r>
    </w:p>
    <w:p w:rsidR="003F04E0" w:rsidRPr="006857CA" w:rsidRDefault="00567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7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5C7529" w:rsidRPr="006857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Познакомит</w:t>
      </w:r>
      <w:r w:rsidR="00350E9F" w:rsidRPr="006857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5C7529" w:rsidRPr="006857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ся с легендарными</w:t>
      </w:r>
      <w:r w:rsidR="00350E9F" w:rsidRPr="006857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1F55" w:rsidRPr="006857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фильмами и заслуженными</w:t>
      </w:r>
      <w:r w:rsidR="00350E9F" w:rsidRPr="006857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4EDA" w:rsidRPr="006857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деятелями</w:t>
      </w:r>
      <w:r w:rsidR="005C7529" w:rsidRPr="006857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российского кино, а также </w:t>
      </w:r>
      <w:r w:rsidR="00350E9F" w:rsidRPr="006857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зарождении</w:t>
      </w:r>
      <w:r w:rsidR="005C7529" w:rsidRPr="006857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кинематографа.</w:t>
      </w:r>
    </w:p>
    <w:p w:rsidR="003F04E0" w:rsidRPr="006857CA" w:rsidRDefault="0056744A" w:rsidP="00993B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57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334EDA" w:rsidRPr="006857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407C9" w:rsidRPr="006857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Способствовать </w:t>
      </w:r>
      <w:r w:rsidR="009407C9" w:rsidRPr="006857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</w:t>
      </w:r>
      <w:r w:rsidR="000A15A5" w:rsidRPr="006857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ормирование</w:t>
      </w:r>
      <w:r w:rsidR="00334EDA" w:rsidRPr="006857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национального самосознания, любви к малой родине</w:t>
      </w:r>
      <w:r w:rsidR="00993B37" w:rsidRPr="006857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воспитанию лучших черт гражданина и патриота через отечественные фильмы, мультфильмы.</w:t>
      </w:r>
    </w:p>
    <w:p w:rsidR="00FF2414" w:rsidRPr="006857CA" w:rsidRDefault="00FF2414" w:rsidP="00993B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F2414" w:rsidRPr="006857CA" w:rsidRDefault="00FF2414" w:rsidP="00FF241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/>
        </w:rPr>
      </w:pPr>
      <w:r w:rsidRPr="006857CA">
        <w:rPr>
          <w:b/>
          <w:bCs/>
          <w:iCs/>
          <w:color w:val="000000"/>
        </w:rPr>
        <w:t>Социальный эффект программы</w:t>
      </w:r>
    </w:p>
    <w:p w:rsidR="00FF2414" w:rsidRPr="006857CA" w:rsidRDefault="00FF2414" w:rsidP="00FF241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6857CA">
        <w:rPr>
          <w:color w:val="000000"/>
        </w:rPr>
        <w:t>Программа «Киноклуб» направлена на:</w:t>
      </w:r>
    </w:p>
    <w:p w:rsidR="00FF2414" w:rsidRPr="006857CA" w:rsidRDefault="00FF2414" w:rsidP="00442E12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детей нашей школы в деятельность по изучению нашего культурного, исторического наследия;</w:t>
      </w:r>
    </w:p>
    <w:p w:rsidR="00FF2414" w:rsidRPr="006857CA" w:rsidRDefault="00FF2414" w:rsidP="00442E12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учащихся к поисковой и творческой деятельности;</w:t>
      </w:r>
    </w:p>
    <w:p w:rsidR="00FF2414" w:rsidRPr="006857CA" w:rsidRDefault="00FF2414" w:rsidP="00442E12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 укрепление нравственного и физического здоровья обучающихся.</w:t>
      </w:r>
    </w:p>
    <w:p w:rsidR="00FF2414" w:rsidRPr="006857CA" w:rsidRDefault="00FF2414" w:rsidP="00FF24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7CA">
        <w:rPr>
          <w:rFonts w:ascii="Times New Roman" w:hAnsi="Times New Roman" w:cs="Times New Roman"/>
          <w:b/>
          <w:bCs/>
          <w:sz w:val="24"/>
          <w:szCs w:val="24"/>
        </w:rPr>
        <w:t>Результаты (итоги)</w:t>
      </w:r>
    </w:p>
    <w:p w:rsidR="00FF2414" w:rsidRPr="006857CA" w:rsidRDefault="00FF2414" w:rsidP="00442E12">
      <w:pPr>
        <w:pStyle w:val="a6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патриотической и гражданской активности, важнейших духовно-нравственных качеств, расширение представлений детей о российском кино.</w:t>
      </w:r>
    </w:p>
    <w:p w:rsidR="00FF2414" w:rsidRPr="006857CA" w:rsidRDefault="00FF2414" w:rsidP="00442E12">
      <w:pPr>
        <w:pStyle w:val="a6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наполнения детского отдыха активным познавательным процессом, </w:t>
      </w:r>
      <w:r w:rsidRPr="006857CA">
        <w:rPr>
          <w:rFonts w:ascii="Times New Roman" w:hAnsi="Times New Roman" w:cs="Times New Roman"/>
          <w:color w:val="000000"/>
          <w:sz w:val="24"/>
          <w:szCs w:val="24"/>
        </w:rPr>
        <w:t>приобретение новых знаний</w:t>
      </w:r>
      <w:r w:rsidRPr="006857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4A95" w:rsidRPr="00891F55" w:rsidRDefault="00FF2414" w:rsidP="00442E12">
      <w:pPr>
        <w:pStyle w:val="a6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7C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Укрепление физических и психологических сил детей и подростков, развитие лидерских и организаторских качеств, </w:t>
      </w:r>
      <w:r w:rsidRPr="006857CA">
        <w:rPr>
          <w:rFonts w:ascii="Times New Roman" w:hAnsi="Times New Roman" w:cs="Times New Roman"/>
          <w:sz w:val="24"/>
          <w:szCs w:val="24"/>
        </w:rPr>
        <w:t>т.е.  получение нового положительного жизненного опыта</w:t>
      </w:r>
      <w:r w:rsidRPr="006857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7FB9" w:rsidRPr="006857CA" w:rsidRDefault="00877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6744A" w:rsidRPr="001E5722" w:rsidRDefault="0056744A" w:rsidP="0056744A">
      <w:pPr>
        <w:spacing w:beforeLines="20" w:before="48" w:after="0" w:line="240" w:lineRule="auto"/>
        <w:ind w:left="142" w:right="8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722">
        <w:rPr>
          <w:rFonts w:ascii="Times New Roman" w:eastAsia="Times New Roman" w:hAnsi="Times New Roman" w:cs="Times New Roman"/>
          <w:b/>
          <w:sz w:val="24"/>
          <w:szCs w:val="24"/>
        </w:rPr>
        <w:t>1.3. Воспитательный потенциал дополнительной общеобразовательной общеразвивающей программы</w:t>
      </w:r>
    </w:p>
    <w:p w:rsidR="0056744A" w:rsidRPr="001E5722" w:rsidRDefault="0056744A" w:rsidP="0056744A">
      <w:pPr>
        <w:widowControl w:val="0"/>
        <w:tabs>
          <w:tab w:val="left" w:pos="0"/>
          <w:tab w:val="left" w:pos="142"/>
        </w:tabs>
        <w:suppressAutoHyphens/>
        <w:spacing w:after="0" w:line="240" w:lineRule="auto"/>
        <w:ind w:right="85"/>
        <w:rPr>
          <w:rFonts w:ascii="Times New Roman" w:eastAsia="Times New Roman" w:hAnsi="Times New Roman" w:cs="Times New Roman"/>
          <w:sz w:val="24"/>
          <w:szCs w:val="24"/>
        </w:rPr>
      </w:pPr>
    </w:p>
    <w:p w:rsidR="0056744A" w:rsidRPr="001E5722" w:rsidRDefault="000D6F73" w:rsidP="0056744A">
      <w:pPr>
        <w:widowControl w:val="0"/>
        <w:tabs>
          <w:tab w:val="left" w:pos="0"/>
          <w:tab w:val="left" w:pos="142"/>
        </w:tabs>
        <w:suppressAutoHyphens/>
        <w:spacing w:after="0" w:line="240" w:lineRule="auto"/>
        <w:ind w:right="85"/>
        <w:rPr>
          <w:rFonts w:ascii="Times New Roman" w:eastAsia="Times New Roman" w:hAnsi="Times New Roman" w:cs="Times New Roman"/>
          <w:sz w:val="24"/>
          <w:szCs w:val="24"/>
        </w:rPr>
      </w:pPr>
      <w:r w:rsidRPr="001E5722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Воспитательный потенциал дополнительной общеобразовательной общеразвивающей программы заключается в возможности </w:t>
      </w:r>
      <w:r w:rsidR="00A01868" w:rsidRPr="001E5722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1E5722">
        <w:rPr>
          <w:rFonts w:ascii="Times New Roman" w:eastAsia="Times New Roman" w:hAnsi="Times New Roman" w:cs="Times New Roman"/>
          <w:sz w:val="24"/>
          <w:szCs w:val="24"/>
        </w:rPr>
        <w:t xml:space="preserve"> творческого потенциала детей, совершенствования личностных возможностей, приобщения к ценностям культуры, вхождения в систему социальных связей.</w:t>
      </w:r>
    </w:p>
    <w:p w:rsidR="000D6F73" w:rsidRPr="001E5722" w:rsidRDefault="000D6F73" w:rsidP="0056744A">
      <w:pPr>
        <w:widowControl w:val="0"/>
        <w:tabs>
          <w:tab w:val="left" w:pos="0"/>
          <w:tab w:val="left" w:pos="142"/>
        </w:tabs>
        <w:suppressAutoHyphens/>
        <w:spacing w:after="0" w:line="240" w:lineRule="auto"/>
        <w:ind w:right="85"/>
        <w:rPr>
          <w:rFonts w:ascii="Times New Roman" w:eastAsia="Times New Roman" w:hAnsi="Times New Roman" w:cs="Times New Roman"/>
          <w:sz w:val="24"/>
          <w:szCs w:val="24"/>
        </w:rPr>
      </w:pPr>
      <w:r w:rsidRPr="001E5722">
        <w:rPr>
          <w:rFonts w:ascii="Times New Roman" w:eastAsia="Times New Roman" w:hAnsi="Times New Roman" w:cs="Times New Roman"/>
          <w:sz w:val="24"/>
          <w:szCs w:val="24"/>
        </w:rPr>
        <w:t>Основные аспекты воспитательного потенциала программы:</w:t>
      </w:r>
    </w:p>
    <w:p w:rsidR="000D6F73" w:rsidRPr="001E5722" w:rsidRDefault="000D6F73" w:rsidP="0056744A">
      <w:pPr>
        <w:widowControl w:val="0"/>
        <w:tabs>
          <w:tab w:val="left" w:pos="0"/>
          <w:tab w:val="left" w:pos="142"/>
        </w:tabs>
        <w:suppressAutoHyphens/>
        <w:spacing w:after="0" w:line="240" w:lineRule="auto"/>
        <w:ind w:right="85"/>
        <w:rPr>
          <w:rFonts w:ascii="Times New Roman" w:eastAsia="Times New Roman" w:hAnsi="Times New Roman" w:cs="Times New Roman"/>
          <w:sz w:val="24"/>
          <w:szCs w:val="24"/>
        </w:rPr>
      </w:pPr>
      <w:r w:rsidRPr="001E5722">
        <w:rPr>
          <w:rFonts w:ascii="Times New Roman" w:eastAsia="Times New Roman" w:hAnsi="Times New Roman" w:cs="Times New Roman"/>
          <w:sz w:val="24"/>
          <w:szCs w:val="24"/>
        </w:rPr>
        <w:t>- формирование общественной активности, гражданской позиции, культуры общения и поведения в социуме;</w:t>
      </w:r>
    </w:p>
    <w:p w:rsidR="000D6F73" w:rsidRPr="001E5722" w:rsidRDefault="000D6F73" w:rsidP="0056744A">
      <w:pPr>
        <w:widowControl w:val="0"/>
        <w:tabs>
          <w:tab w:val="left" w:pos="0"/>
          <w:tab w:val="left" w:pos="142"/>
        </w:tabs>
        <w:suppressAutoHyphens/>
        <w:spacing w:after="0" w:line="240" w:lineRule="auto"/>
        <w:ind w:right="85"/>
        <w:rPr>
          <w:rFonts w:ascii="Times New Roman" w:eastAsia="Times New Roman" w:hAnsi="Times New Roman" w:cs="Times New Roman"/>
          <w:sz w:val="24"/>
          <w:szCs w:val="24"/>
        </w:rPr>
      </w:pPr>
      <w:r w:rsidRPr="001E5722">
        <w:rPr>
          <w:rFonts w:ascii="Times New Roman" w:eastAsia="Times New Roman" w:hAnsi="Times New Roman" w:cs="Times New Roman"/>
          <w:sz w:val="24"/>
          <w:szCs w:val="24"/>
        </w:rPr>
        <w:t xml:space="preserve">- воспитание патриотических качеств личности в </w:t>
      </w:r>
      <w:r w:rsidR="00A01868" w:rsidRPr="001E572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E5722">
        <w:rPr>
          <w:rFonts w:ascii="Times New Roman" w:eastAsia="Times New Roman" w:hAnsi="Times New Roman" w:cs="Times New Roman"/>
          <w:sz w:val="24"/>
          <w:szCs w:val="24"/>
        </w:rPr>
        <w:t xml:space="preserve"> с моделью «Гражданина – патриота </w:t>
      </w:r>
      <w:r w:rsidR="00A01868" w:rsidRPr="001E5722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1E5722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0D6F73" w:rsidRPr="001E5722" w:rsidRDefault="000D6F73" w:rsidP="0056744A">
      <w:pPr>
        <w:widowControl w:val="0"/>
        <w:tabs>
          <w:tab w:val="left" w:pos="0"/>
          <w:tab w:val="left" w:pos="142"/>
        </w:tabs>
        <w:suppressAutoHyphens/>
        <w:spacing w:after="0" w:line="240" w:lineRule="auto"/>
        <w:ind w:right="85"/>
        <w:rPr>
          <w:rFonts w:ascii="Times New Roman" w:eastAsia="Times New Roman" w:hAnsi="Times New Roman" w:cs="Times New Roman"/>
          <w:sz w:val="24"/>
          <w:szCs w:val="24"/>
        </w:rPr>
      </w:pPr>
      <w:r w:rsidRPr="001E5722">
        <w:rPr>
          <w:rFonts w:ascii="Times New Roman" w:eastAsia="Times New Roman" w:hAnsi="Times New Roman" w:cs="Times New Roman"/>
          <w:sz w:val="24"/>
          <w:szCs w:val="24"/>
        </w:rPr>
        <w:t xml:space="preserve"> -развитие социальной активности личности ребенка на основе духовно-</w:t>
      </w:r>
      <w:r w:rsidR="00A01868" w:rsidRPr="001E5722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1E5722">
        <w:rPr>
          <w:rFonts w:ascii="Times New Roman" w:eastAsia="Times New Roman" w:hAnsi="Times New Roman" w:cs="Times New Roman"/>
          <w:sz w:val="24"/>
          <w:szCs w:val="24"/>
        </w:rPr>
        <w:t xml:space="preserve"> ценностей и культурных традиций  многонационального народа Российской Федерации;</w:t>
      </w:r>
    </w:p>
    <w:p w:rsidR="000D6F73" w:rsidRPr="001E5722" w:rsidRDefault="000D6F73" w:rsidP="0056744A">
      <w:pPr>
        <w:widowControl w:val="0"/>
        <w:tabs>
          <w:tab w:val="left" w:pos="0"/>
          <w:tab w:val="left" w:pos="142"/>
        </w:tabs>
        <w:suppressAutoHyphens/>
        <w:spacing w:after="0" w:line="240" w:lineRule="auto"/>
        <w:ind w:right="85"/>
        <w:rPr>
          <w:rFonts w:ascii="Times New Roman" w:eastAsia="Times New Roman" w:hAnsi="Times New Roman" w:cs="Times New Roman"/>
          <w:sz w:val="24"/>
          <w:szCs w:val="24"/>
        </w:rPr>
      </w:pPr>
      <w:r w:rsidRPr="001E5722">
        <w:rPr>
          <w:rFonts w:ascii="Times New Roman" w:eastAsia="Times New Roman" w:hAnsi="Times New Roman" w:cs="Times New Roman"/>
          <w:sz w:val="24"/>
          <w:szCs w:val="24"/>
        </w:rPr>
        <w:t>- формирование положительного отношения ребенка и детского коллектива к духовно-нравственным ценностям: Родина, семья, команда, природа, познание, здоровье, история и традиции народа;</w:t>
      </w:r>
    </w:p>
    <w:p w:rsidR="000D6F73" w:rsidRPr="001E5722" w:rsidRDefault="000D6F73" w:rsidP="0056744A">
      <w:pPr>
        <w:widowControl w:val="0"/>
        <w:tabs>
          <w:tab w:val="left" w:pos="0"/>
          <w:tab w:val="left" w:pos="142"/>
        </w:tabs>
        <w:suppressAutoHyphens/>
        <w:spacing w:after="0" w:line="240" w:lineRule="auto"/>
        <w:ind w:right="85"/>
        <w:rPr>
          <w:rFonts w:ascii="Times New Roman" w:eastAsia="Times New Roman" w:hAnsi="Times New Roman" w:cs="Times New Roman"/>
          <w:sz w:val="24"/>
          <w:szCs w:val="24"/>
        </w:rPr>
      </w:pPr>
      <w:r w:rsidRPr="001E5722">
        <w:rPr>
          <w:rFonts w:ascii="Times New Roman" w:eastAsia="Times New Roman" w:hAnsi="Times New Roman" w:cs="Times New Roman"/>
          <w:sz w:val="24"/>
          <w:szCs w:val="24"/>
        </w:rPr>
        <w:t>- развитие интеллектуальных, организаторских способностей и коммуникативной культуры через коллективно-творческие дела отряда;</w:t>
      </w:r>
    </w:p>
    <w:p w:rsidR="000D6F73" w:rsidRPr="001E5722" w:rsidRDefault="000D6F73" w:rsidP="0056744A">
      <w:pPr>
        <w:widowControl w:val="0"/>
        <w:tabs>
          <w:tab w:val="left" w:pos="0"/>
          <w:tab w:val="left" w:pos="142"/>
        </w:tabs>
        <w:suppressAutoHyphens/>
        <w:spacing w:after="0" w:line="240" w:lineRule="auto"/>
        <w:ind w:right="85"/>
        <w:rPr>
          <w:rFonts w:ascii="Times New Roman" w:eastAsia="Times New Roman" w:hAnsi="Times New Roman" w:cs="Times New Roman"/>
          <w:sz w:val="24"/>
          <w:szCs w:val="24"/>
        </w:rPr>
      </w:pPr>
      <w:r w:rsidRPr="001E57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01868" w:rsidRPr="001E5722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1E5722">
        <w:rPr>
          <w:rFonts w:ascii="Times New Roman" w:eastAsia="Times New Roman" w:hAnsi="Times New Roman" w:cs="Times New Roman"/>
          <w:sz w:val="24"/>
          <w:szCs w:val="24"/>
        </w:rPr>
        <w:t xml:space="preserve"> качеств, составляющих культуру поведения, санитарно-гигиеническую культуру.</w:t>
      </w:r>
    </w:p>
    <w:p w:rsidR="00877FB9" w:rsidRPr="006857CA" w:rsidRDefault="00877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77FB9" w:rsidRPr="006857CA" w:rsidRDefault="00877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FF2414" w:rsidRPr="006857CA" w:rsidRDefault="00FF2414" w:rsidP="00FF2414">
      <w:pPr>
        <w:widowControl w:val="0"/>
        <w:tabs>
          <w:tab w:val="left" w:pos="426"/>
        </w:tabs>
        <w:spacing w:beforeLines="20" w:before="48" w:after="0" w:afterAutospacing="1" w:line="300" w:lineRule="auto"/>
        <w:ind w:left="142"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bCs/>
          <w:sz w:val="24"/>
          <w:szCs w:val="24"/>
        </w:rPr>
        <w:t>1.4.Содержание программы</w:t>
      </w:r>
    </w:p>
    <w:p w:rsidR="00FF2414" w:rsidRPr="006857CA" w:rsidRDefault="00FF2414" w:rsidP="00FF2414">
      <w:pPr>
        <w:widowControl w:val="0"/>
        <w:tabs>
          <w:tab w:val="left" w:pos="426"/>
        </w:tabs>
        <w:spacing w:beforeLines="20" w:before="48" w:after="0" w:line="300" w:lineRule="auto"/>
        <w:ind w:left="142"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3D5376" w:rsidRPr="006857CA">
        <w:rPr>
          <w:rFonts w:ascii="Times New Roman" w:eastAsia="Times New Roman" w:hAnsi="Times New Roman" w:cs="Times New Roman"/>
          <w:b/>
          <w:sz w:val="24"/>
          <w:szCs w:val="24"/>
        </w:rPr>
        <w:t xml:space="preserve">4.1. Учебный план </w:t>
      </w:r>
    </w:p>
    <w:p w:rsidR="00FF2414" w:rsidRPr="006857CA" w:rsidRDefault="00FF2414" w:rsidP="00FF2414">
      <w:pPr>
        <w:spacing w:beforeLines="20" w:before="48" w:after="0" w:line="300" w:lineRule="auto"/>
        <w:ind w:left="142" w:right="8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1"/>
        <w:tblW w:w="78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91"/>
        <w:gridCol w:w="3321"/>
        <w:gridCol w:w="1346"/>
        <w:gridCol w:w="1463"/>
        <w:gridCol w:w="988"/>
      </w:tblGrid>
      <w:tr w:rsidR="001E5722" w:rsidRPr="006857CA" w:rsidTr="001E5722">
        <w:trPr>
          <w:trHeight w:val="300"/>
        </w:trPr>
        <w:tc>
          <w:tcPr>
            <w:tcW w:w="691" w:type="dxa"/>
            <w:vMerge w:val="restart"/>
          </w:tcPr>
          <w:p w:rsidR="001E5722" w:rsidRPr="006857CA" w:rsidRDefault="001E5722" w:rsidP="000453DC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1" w:type="dxa"/>
            <w:vMerge w:val="restart"/>
          </w:tcPr>
          <w:p w:rsidR="001E5722" w:rsidRPr="006857CA" w:rsidRDefault="001E5722" w:rsidP="000453DC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разделов</w:t>
            </w:r>
          </w:p>
        </w:tc>
        <w:tc>
          <w:tcPr>
            <w:tcW w:w="2809" w:type="dxa"/>
            <w:gridSpan w:val="2"/>
          </w:tcPr>
          <w:p w:rsidR="001E5722" w:rsidRPr="006857CA" w:rsidRDefault="001E5722" w:rsidP="000453DC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к-во часов</w:t>
            </w:r>
          </w:p>
        </w:tc>
        <w:tc>
          <w:tcPr>
            <w:tcW w:w="988" w:type="dxa"/>
          </w:tcPr>
          <w:p w:rsidR="001E5722" w:rsidRPr="006857CA" w:rsidRDefault="001E5722" w:rsidP="000453DC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1E5722" w:rsidRPr="006857CA" w:rsidTr="001E5722">
        <w:trPr>
          <w:trHeight w:val="237"/>
        </w:trPr>
        <w:tc>
          <w:tcPr>
            <w:tcW w:w="691" w:type="dxa"/>
            <w:vMerge/>
            <w:vAlign w:val="center"/>
          </w:tcPr>
          <w:p w:rsidR="001E5722" w:rsidRPr="006857CA" w:rsidRDefault="001E5722" w:rsidP="000453DC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vMerge/>
            <w:vAlign w:val="center"/>
          </w:tcPr>
          <w:p w:rsidR="001E5722" w:rsidRPr="006857CA" w:rsidRDefault="001E5722" w:rsidP="000453DC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1E5722" w:rsidRPr="006857CA" w:rsidRDefault="001E5722" w:rsidP="000453DC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63" w:type="dxa"/>
          </w:tcPr>
          <w:p w:rsidR="001E5722" w:rsidRPr="006857CA" w:rsidRDefault="001E5722" w:rsidP="000453DC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88" w:type="dxa"/>
            <w:vAlign w:val="center"/>
          </w:tcPr>
          <w:p w:rsidR="001E5722" w:rsidRPr="006857CA" w:rsidRDefault="001E5722" w:rsidP="000453DC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722" w:rsidRPr="006857CA" w:rsidTr="001E5722">
        <w:trPr>
          <w:trHeight w:val="311"/>
        </w:trPr>
        <w:tc>
          <w:tcPr>
            <w:tcW w:w="691" w:type="dxa"/>
          </w:tcPr>
          <w:p w:rsidR="001E5722" w:rsidRPr="006857CA" w:rsidRDefault="001E5722" w:rsidP="000453DC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1" w:type="dxa"/>
          </w:tcPr>
          <w:p w:rsidR="001E5722" w:rsidRPr="006857CA" w:rsidRDefault="001E5722" w:rsidP="00FF2414">
            <w:pPr>
              <w:widowControl w:val="0"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Вводное занятие. </w:t>
            </w:r>
          </w:p>
          <w:p w:rsidR="001E5722" w:rsidRPr="006857CA" w:rsidRDefault="001E5722" w:rsidP="000453DC">
            <w:pPr>
              <w:widowControl w:val="0"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hAnsi="Times New Roman" w:cs="Times New Roman"/>
                <w:sz w:val="24"/>
                <w:szCs w:val="24"/>
              </w:rPr>
              <w:t>История кино и его легенды</w:t>
            </w:r>
          </w:p>
        </w:tc>
        <w:tc>
          <w:tcPr>
            <w:tcW w:w="1346" w:type="dxa"/>
          </w:tcPr>
          <w:p w:rsidR="001E5722" w:rsidRPr="006857CA" w:rsidRDefault="001E5722" w:rsidP="00891F55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1E5722" w:rsidRPr="006857CA" w:rsidRDefault="00713D21" w:rsidP="00891F55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1E5722" w:rsidRPr="006857CA" w:rsidRDefault="00713D21" w:rsidP="00891F55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5722" w:rsidRPr="006857CA" w:rsidTr="001E5722">
        <w:trPr>
          <w:trHeight w:val="608"/>
        </w:trPr>
        <w:tc>
          <w:tcPr>
            <w:tcW w:w="691" w:type="dxa"/>
          </w:tcPr>
          <w:p w:rsidR="001E5722" w:rsidRPr="006857CA" w:rsidRDefault="001E5722" w:rsidP="000453DC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1" w:type="dxa"/>
          </w:tcPr>
          <w:p w:rsidR="001E5722" w:rsidRPr="006857CA" w:rsidRDefault="001E5722" w:rsidP="000453DC">
            <w:pPr>
              <w:widowControl w:val="0"/>
              <w:spacing w:beforeLines="20" w:before="4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Знаменитые земляки и легенды российского кино</w:t>
            </w:r>
          </w:p>
        </w:tc>
        <w:tc>
          <w:tcPr>
            <w:tcW w:w="1346" w:type="dxa"/>
          </w:tcPr>
          <w:p w:rsidR="001E5722" w:rsidRPr="006857CA" w:rsidRDefault="001E5722" w:rsidP="00891F55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1E5722" w:rsidRPr="006857CA" w:rsidRDefault="0097276D" w:rsidP="00891F55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1E5722" w:rsidRPr="006857CA" w:rsidRDefault="00713D21" w:rsidP="00891F55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E5722" w:rsidRPr="006857CA" w:rsidTr="001E5722">
        <w:trPr>
          <w:trHeight w:val="297"/>
        </w:trPr>
        <w:tc>
          <w:tcPr>
            <w:tcW w:w="691" w:type="dxa"/>
          </w:tcPr>
          <w:p w:rsidR="001E5722" w:rsidRPr="006857CA" w:rsidRDefault="001E5722" w:rsidP="000453DC">
            <w:pPr>
              <w:widowControl w:val="0"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1" w:type="dxa"/>
          </w:tcPr>
          <w:p w:rsidR="001E5722" w:rsidRPr="006857CA" w:rsidRDefault="001E5722" w:rsidP="004D3CF8">
            <w:pPr>
              <w:widowControl w:val="0"/>
              <w:spacing w:beforeLines="20" w:before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Детский кинематограф</w:t>
            </w:r>
          </w:p>
        </w:tc>
        <w:tc>
          <w:tcPr>
            <w:tcW w:w="1346" w:type="dxa"/>
          </w:tcPr>
          <w:p w:rsidR="001E5722" w:rsidRPr="006857CA" w:rsidRDefault="001E5722" w:rsidP="00891F55">
            <w:pPr>
              <w:widowControl w:val="0"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1E5722" w:rsidRPr="006857CA" w:rsidRDefault="001E5722" w:rsidP="00891F55">
            <w:pPr>
              <w:widowControl w:val="0"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1E5722" w:rsidRPr="006857CA" w:rsidRDefault="001E5722" w:rsidP="00891F55">
            <w:pPr>
              <w:widowControl w:val="0"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E5722" w:rsidRPr="006857CA" w:rsidTr="001E5722">
        <w:trPr>
          <w:trHeight w:val="297"/>
        </w:trPr>
        <w:tc>
          <w:tcPr>
            <w:tcW w:w="691" w:type="dxa"/>
          </w:tcPr>
          <w:p w:rsidR="001E5722" w:rsidRPr="006857CA" w:rsidRDefault="001E5722" w:rsidP="000453DC">
            <w:pPr>
              <w:widowControl w:val="0"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1" w:type="dxa"/>
          </w:tcPr>
          <w:p w:rsidR="001E5722" w:rsidRPr="006857CA" w:rsidRDefault="001E5722" w:rsidP="004D3CF8">
            <w:pPr>
              <w:widowControl w:val="0"/>
              <w:spacing w:beforeLines="20" w:before="48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857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100 лет </w:t>
            </w:r>
            <w:r w:rsidR="00BA79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6857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Артеку</w:t>
            </w:r>
            <w:r w:rsidR="00BA79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346" w:type="dxa"/>
          </w:tcPr>
          <w:p w:rsidR="001E5722" w:rsidRPr="006857CA" w:rsidRDefault="001E5722" w:rsidP="00891F55">
            <w:pPr>
              <w:widowControl w:val="0"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1E5722" w:rsidRPr="006857CA" w:rsidRDefault="001E5722" w:rsidP="00891F55">
            <w:pPr>
              <w:widowControl w:val="0"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1E5722" w:rsidRPr="006857CA" w:rsidRDefault="001E5722" w:rsidP="00891F55">
            <w:pPr>
              <w:widowControl w:val="0"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E5722" w:rsidRPr="006857CA" w:rsidTr="001E5722">
        <w:trPr>
          <w:trHeight w:val="297"/>
        </w:trPr>
        <w:tc>
          <w:tcPr>
            <w:tcW w:w="691" w:type="dxa"/>
          </w:tcPr>
          <w:p w:rsidR="001E5722" w:rsidRPr="006857CA" w:rsidRDefault="001E5722" w:rsidP="000453DC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1" w:type="dxa"/>
          </w:tcPr>
          <w:p w:rsidR="001E5722" w:rsidRPr="006857CA" w:rsidRDefault="001E5722" w:rsidP="000453DC">
            <w:pPr>
              <w:widowControl w:val="0"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hAnsi="Times New Roman" w:cs="Times New Roman"/>
                <w:sz w:val="24"/>
                <w:szCs w:val="24"/>
              </w:rPr>
              <w:t>Животные и кино</w:t>
            </w:r>
          </w:p>
        </w:tc>
        <w:tc>
          <w:tcPr>
            <w:tcW w:w="1346" w:type="dxa"/>
          </w:tcPr>
          <w:p w:rsidR="001E5722" w:rsidRPr="006857CA" w:rsidRDefault="001E5722" w:rsidP="00891F55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1E5722" w:rsidRPr="006857CA" w:rsidRDefault="0097276D" w:rsidP="00891F55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1E5722" w:rsidRPr="006857CA" w:rsidRDefault="0097276D" w:rsidP="00891F55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E5722" w:rsidRPr="006857CA" w:rsidTr="001E5722">
        <w:trPr>
          <w:trHeight w:val="297"/>
        </w:trPr>
        <w:tc>
          <w:tcPr>
            <w:tcW w:w="691" w:type="dxa"/>
          </w:tcPr>
          <w:p w:rsidR="001E5722" w:rsidRPr="006857CA" w:rsidRDefault="001E5722" w:rsidP="000453DC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1" w:type="dxa"/>
          </w:tcPr>
          <w:p w:rsidR="001E5722" w:rsidRPr="006857CA" w:rsidRDefault="001E5722" w:rsidP="000453DC">
            <w:pPr>
              <w:widowControl w:val="0"/>
              <w:spacing w:beforeLines="20" w:before="48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857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Кино и война</w:t>
            </w:r>
          </w:p>
        </w:tc>
        <w:tc>
          <w:tcPr>
            <w:tcW w:w="1346" w:type="dxa"/>
          </w:tcPr>
          <w:p w:rsidR="001E5722" w:rsidRPr="006857CA" w:rsidRDefault="001E5722" w:rsidP="00891F55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1E5722" w:rsidRPr="006857CA" w:rsidRDefault="0097276D" w:rsidP="00891F55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1E5722" w:rsidRPr="006857CA" w:rsidRDefault="0097276D" w:rsidP="00891F55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5722" w:rsidRPr="006857CA" w:rsidTr="001E5722">
        <w:trPr>
          <w:trHeight w:val="311"/>
        </w:trPr>
        <w:tc>
          <w:tcPr>
            <w:tcW w:w="4012" w:type="dxa"/>
            <w:gridSpan w:val="2"/>
          </w:tcPr>
          <w:p w:rsidR="001E5722" w:rsidRPr="006857CA" w:rsidRDefault="001E5722" w:rsidP="000453DC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46" w:type="dxa"/>
          </w:tcPr>
          <w:p w:rsidR="001E5722" w:rsidRPr="0097276D" w:rsidRDefault="001E5722" w:rsidP="000453DC">
            <w:pPr>
              <w:widowControl w:val="0"/>
              <w:spacing w:beforeLines="20" w:before="48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727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63" w:type="dxa"/>
          </w:tcPr>
          <w:p w:rsidR="001E5722" w:rsidRPr="006857CA" w:rsidRDefault="00713D21" w:rsidP="00FF2414">
            <w:pPr>
              <w:widowControl w:val="0"/>
              <w:spacing w:beforeLines="20" w:before="48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:rsidR="001E5722" w:rsidRPr="006857CA" w:rsidRDefault="0097276D" w:rsidP="000453DC">
            <w:pPr>
              <w:widowControl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FF2414" w:rsidRPr="006857CA" w:rsidRDefault="00FF2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77FB9" w:rsidRDefault="00877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1E5722" w:rsidRDefault="001E5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9A4614" w:rsidRDefault="009A4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9A4614" w:rsidRPr="006857CA" w:rsidRDefault="009A4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F04E0" w:rsidRPr="006857CA" w:rsidRDefault="00BA4A95" w:rsidP="00BA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857C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1.4.2. </w:t>
      </w:r>
      <w:r w:rsidR="005C7529" w:rsidRPr="006857C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Содержание</w:t>
      </w:r>
      <w:r w:rsidRPr="006857C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учебного плана</w:t>
      </w:r>
    </w:p>
    <w:p w:rsidR="00BA4A95" w:rsidRPr="006857CA" w:rsidRDefault="00BA4A95" w:rsidP="00BA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F04E0" w:rsidRPr="006857CA" w:rsidRDefault="00C20292" w:rsidP="00937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6857CA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1. Тема:</w:t>
      </w:r>
      <w:r w:rsidR="005C7529" w:rsidRPr="006857CA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="00FF2414" w:rsidRPr="006857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 xml:space="preserve">«История кино и </w:t>
      </w:r>
      <w:r w:rsidR="005C7529" w:rsidRPr="006857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 xml:space="preserve"> его легенды»</w:t>
      </w:r>
      <w:r w:rsidR="00096019" w:rsidRPr="006857C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296025" w:rsidRPr="006857CA" w:rsidRDefault="00C20292" w:rsidP="0029602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sz w:val="24"/>
          <w:szCs w:val="24"/>
        </w:rPr>
        <w:t>Теория:</w:t>
      </w:r>
      <w:r w:rsidR="005C7529" w:rsidRPr="006857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7529" w:rsidRPr="006857C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62036" w:rsidRPr="006857C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7529" w:rsidRPr="006857CA">
        <w:rPr>
          <w:rFonts w:ascii="Times New Roman" w:eastAsia="Times New Roman" w:hAnsi="Times New Roman" w:cs="Times New Roman"/>
          <w:sz w:val="24"/>
          <w:szCs w:val="24"/>
        </w:rPr>
        <w:t>снователи кинематографа».</w:t>
      </w:r>
      <w:r w:rsidR="00296025" w:rsidRPr="00685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F04E0" w:rsidRPr="006857CA" w:rsidRDefault="005C7529" w:rsidP="00296025">
      <w:pPr>
        <w:spacing w:after="0" w:line="27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292" w:rsidRPr="006857C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ебята познакомятся с </w:t>
      </w:r>
      <w:r w:rsidR="00962036" w:rsidRPr="006857CA">
        <w:rPr>
          <w:rFonts w:ascii="Times New Roman" w:eastAsia="Times New Roman" w:hAnsi="Times New Roman" w:cs="Times New Roman"/>
          <w:sz w:val="24"/>
          <w:szCs w:val="24"/>
        </w:rPr>
        <w:t>историей создание кинематографа</w:t>
      </w:r>
      <w:r w:rsidR="00C20292" w:rsidRPr="006857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62036" w:rsidRPr="006857CA">
        <w:rPr>
          <w:rFonts w:ascii="Times New Roman" w:eastAsia="Times New Roman" w:hAnsi="Times New Roman" w:cs="Times New Roman"/>
          <w:sz w:val="24"/>
          <w:szCs w:val="24"/>
        </w:rPr>
        <w:t xml:space="preserve">просмотрят </w:t>
      </w:r>
      <w:r w:rsidR="00962036" w:rsidRPr="006857CA">
        <w:rPr>
          <w:rFonts w:ascii="Times New Roman" w:hAnsi="Times New Roman" w:cs="Times New Roman"/>
          <w:sz w:val="24"/>
          <w:szCs w:val="24"/>
        </w:rPr>
        <w:t xml:space="preserve">первый фильм братьев </w:t>
      </w:r>
      <w:r w:rsidR="00962036" w:rsidRPr="006857CA">
        <w:rPr>
          <w:rFonts w:ascii="Times New Roman" w:hAnsi="Times New Roman" w:cs="Times New Roman"/>
          <w:color w:val="000000" w:themeColor="text1"/>
          <w:sz w:val="24"/>
          <w:szCs w:val="24"/>
        </w:rPr>
        <w:t>Люмьер</w:t>
      </w:r>
      <w:r w:rsidR="00162256" w:rsidRPr="00685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«Прибытие поезда на вокзал Ла – Сиоты»</w:t>
      </w:r>
      <w:r w:rsidR="009B50F5" w:rsidRPr="006857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AEAEA"/>
        </w:rPr>
        <w:t xml:space="preserve">, </w:t>
      </w: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00162256" w:rsidRPr="006857CA">
        <w:rPr>
          <w:rFonts w:ascii="Times New Roman" w:eastAsia="Times New Roman" w:hAnsi="Times New Roman" w:cs="Times New Roman"/>
          <w:sz w:val="24"/>
          <w:szCs w:val="24"/>
        </w:rPr>
        <w:t xml:space="preserve">кинохроники </w:t>
      </w:r>
      <w:r w:rsidR="00162256" w:rsidRPr="006857C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«Коронация Николая Второго» (1896 год)</w:t>
      </w:r>
      <w:r w:rsidRPr="006857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292" w:rsidRPr="006857CA" w:rsidRDefault="00C20292" w:rsidP="00296025">
      <w:pPr>
        <w:spacing w:after="0" w:line="275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Практика: </w:t>
      </w:r>
    </w:p>
    <w:p w:rsidR="00C20292" w:rsidRPr="006857CA" w:rsidRDefault="00C20292" w:rsidP="00296025">
      <w:pPr>
        <w:spacing w:after="0" w:line="27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>Обсуждение и комментарии</w:t>
      </w:r>
      <w:r w:rsidR="00937060" w:rsidRPr="006857CA">
        <w:rPr>
          <w:rFonts w:ascii="Times New Roman" w:eastAsia="Times New Roman" w:hAnsi="Times New Roman" w:cs="Times New Roman"/>
          <w:sz w:val="24"/>
          <w:szCs w:val="24"/>
        </w:rPr>
        <w:t xml:space="preserve"> кинохроники.</w:t>
      </w: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2414" w:rsidRPr="006857CA" w:rsidRDefault="00FF2414" w:rsidP="00937060">
      <w:pPr>
        <w:spacing w:after="0" w:line="275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37060" w:rsidRPr="006857CA" w:rsidRDefault="00937060" w:rsidP="00937060">
      <w:pPr>
        <w:spacing w:after="0" w:line="275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57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2.Тема:</w:t>
      </w:r>
      <w:r w:rsidR="00096019" w:rsidRPr="006857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96019" w:rsidRPr="006857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5C7529" w:rsidRPr="006857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Знаменитые земляки и легенды российского кино»</w:t>
      </w:r>
    </w:p>
    <w:p w:rsidR="003F04E0" w:rsidRPr="006857CA" w:rsidRDefault="00937060" w:rsidP="00937060">
      <w:pPr>
        <w:spacing w:after="0" w:line="27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sz w:val="24"/>
          <w:szCs w:val="24"/>
        </w:rPr>
        <w:t>Теория:</w:t>
      </w: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 известные земляки - деятели кино и знаменитые российские актёры</w:t>
      </w:r>
      <w:r w:rsidR="005C7529" w:rsidRPr="006857CA">
        <w:rPr>
          <w:rFonts w:ascii="Times New Roman" w:eastAsia="Times New Roman" w:hAnsi="Times New Roman" w:cs="Times New Roman"/>
          <w:sz w:val="24"/>
          <w:szCs w:val="24"/>
        </w:rPr>
        <w:t xml:space="preserve"> (Фаина Раневская, Борис Новиков, Рина Зелёная, Олег Табаков, Евгений Леонов и т.д.). </w:t>
      </w:r>
    </w:p>
    <w:p w:rsidR="000148D5" w:rsidRPr="006857CA" w:rsidRDefault="00937060" w:rsidP="00937060">
      <w:pPr>
        <w:spacing w:after="0" w:line="275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sz w:val="24"/>
          <w:szCs w:val="24"/>
        </w:rPr>
        <w:t>Практика:</w:t>
      </w:r>
    </w:p>
    <w:p w:rsidR="00937060" w:rsidRPr="006857CA" w:rsidRDefault="000148D5" w:rsidP="00937060">
      <w:pPr>
        <w:spacing w:after="0" w:line="27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>Просмотр фильмов и обсуждение за круглым столом.</w:t>
      </w:r>
    </w:p>
    <w:p w:rsidR="003D5376" w:rsidRPr="006857CA" w:rsidRDefault="003D5376" w:rsidP="00342737">
      <w:pPr>
        <w:spacing w:after="0" w:line="275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F04E0" w:rsidRPr="006857CA" w:rsidRDefault="00342737" w:rsidP="00342737">
      <w:pPr>
        <w:spacing w:after="0" w:line="27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3. Тема: </w:t>
      </w:r>
      <w:r w:rsidR="005C7529" w:rsidRPr="006857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«Детский кинематограф»</w:t>
      </w:r>
      <w:r w:rsidR="005C7529" w:rsidRPr="006857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342737" w:rsidRPr="006857CA" w:rsidRDefault="00342737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sz w:val="24"/>
          <w:szCs w:val="24"/>
        </w:rPr>
        <w:t>Теория:</w:t>
      </w: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A31" w:rsidRPr="006857CA">
        <w:rPr>
          <w:rFonts w:ascii="Times New Roman" w:eastAsia="Times New Roman" w:hAnsi="Times New Roman" w:cs="Times New Roman"/>
          <w:b/>
          <w:sz w:val="24"/>
          <w:szCs w:val="24"/>
        </w:rPr>
        <w:t xml:space="preserve">«Камера! Мотор!» </w:t>
      </w:r>
      <w:r w:rsidR="005C7529" w:rsidRPr="00685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04E0" w:rsidRPr="006857CA" w:rsidRDefault="005C7529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>Ее участники узнают об истории создания детског</w:t>
      </w:r>
      <w:r w:rsidR="00342737" w:rsidRPr="006857CA">
        <w:rPr>
          <w:rFonts w:ascii="Times New Roman" w:eastAsia="Times New Roman" w:hAnsi="Times New Roman" w:cs="Times New Roman"/>
          <w:sz w:val="24"/>
          <w:szCs w:val="24"/>
        </w:rPr>
        <w:t>о кинематографа и юных актерах-героях.</w:t>
      </w:r>
    </w:p>
    <w:p w:rsidR="00891F55" w:rsidRDefault="00891F55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737" w:rsidRPr="006857CA" w:rsidRDefault="00342737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sz w:val="24"/>
          <w:szCs w:val="24"/>
        </w:rPr>
        <w:t>Практика:</w:t>
      </w:r>
    </w:p>
    <w:p w:rsidR="00342737" w:rsidRPr="006857CA" w:rsidRDefault="005C7529" w:rsidP="00342737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 Видео – викторина «Волшебный мир детского кино». Все вопросы викторины сопровождаются видеоотрывками. </w:t>
      </w:r>
    </w:p>
    <w:p w:rsidR="00891F55" w:rsidRDefault="00891F55" w:rsidP="00342737">
      <w:pPr>
        <w:spacing w:after="0" w:line="275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42737" w:rsidRPr="006857CA" w:rsidRDefault="00342737" w:rsidP="00342737">
      <w:pPr>
        <w:spacing w:after="0" w:line="275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57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4. Тема: </w:t>
      </w:r>
      <w:r w:rsidRPr="006857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«100 лет Артеку»</w:t>
      </w:r>
      <w:r w:rsidRPr="006857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342737" w:rsidRPr="006857CA" w:rsidRDefault="00342737" w:rsidP="00342737">
      <w:pPr>
        <w:spacing w:after="0" w:line="27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Теория: </w:t>
      </w: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Рассказ про детский лагерь </w:t>
      </w:r>
      <w:r w:rsidR="001E572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857CA">
        <w:rPr>
          <w:rFonts w:ascii="Times New Roman" w:eastAsia="Times New Roman" w:hAnsi="Times New Roman" w:cs="Times New Roman"/>
          <w:sz w:val="24"/>
          <w:szCs w:val="24"/>
        </w:rPr>
        <w:t>Артек</w:t>
      </w:r>
      <w:r w:rsidR="001E572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42737" w:rsidRPr="006857CA" w:rsidRDefault="00342737" w:rsidP="00342737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sz w:val="24"/>
          <w:szCs w:val="24"/>
        </w:rPr>
        <w:t>Практика:</w:t>
      </w:r>
    </w:p>
    <w:p w:rsidR="00555E14" w:rsidRPr="006857CA" w:rsidRDefault="005C7529" w:rsidP="00342737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5E14" w:rsidRPr="006857CA">
        <w:rPr>
          <w:rFonts w:ascii="Times New Roman" w:eastAsia="Times New Roman" w:hAnsi="Times New Roman" w:cs="Times New Roman"/>
          <w:sz w:val="24"/>
          <w:szCs w:val="24"/>
        </w:rPr>
        <w:t xml:space="preserve">Видео - час «Артек» (к 100 – летию детского лагеря </w:t>
      </w:r>
      <w:r w:rsidR="001E572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55E14" w:rsidRPr="006857CA">
        <w:rPr>
          <w:rFonts w:ascii="Times New Roman" w:eastAsia="Times New Roman" w:hAnsi="Times New Roman" w:cs="Times New Roman"/>
          <w:sz w:val="24"/>
          <w:szCs w:val="24"/>
        </w:rPr>
        <w:t>Артек</w:t>
      </w:r>
      <w:r w:rsidR="001E572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55E14" w:rsidRPr="006857C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3F04E0" w:rsidRPr="006857CA" w:rsidRDefault="003F0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F04E0" w:rsidRPr="006857CA" w:rsidRDefault="00342737" w:rsidP="00342737">
      <w:pPr>
        <w:spacing w:after="0" w:line="275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55E14" w:rsidRPr="006857C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6857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Тема:</w:t>
      </w:r>
      <w:r w:rsidR="005C7529" w:rsidRPr="006857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55E14" w:rsidRPr="006857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«Животные  и кино</w:t>
      </w:r>
      <w:r w:rsidR="005C7529" w:rsidRPr="006857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»</w:t>
      </w:r>
      <w:r w:rsidR="005C7529" w:rsidRPr="006857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42737" w:rsidRPr="006857CA" w:rsidRDefault="00342737" w:rsidP="00342737">
      <w:pPr>
        <w:spacing w:after="0" w:line="27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Теория: </w:t>
      </w: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Рассказ </w:t>
      </w:r>
      <w:r w:rsidR="001E5722">
        <w:rPr>
          <w:rFonts w:ascii="Times New Roman" w:eastAsia="Times New Roman" w:hAnsi="Times New Roman" w:cs="Times New Roman"/>
          <w:sz w:val="24"/>
          <w:szCs w:val="24"/>
        </w:rPr>
        <w:t>о подвигах животных во время Вов.</w:t>
      </w:r>
    </w:p>
    <w:p w:rsidR="00261FDE" w:rsidRPr="006857CA" w:rsidRDefault="00342737" w:rsidP="00261FDE">
      <w:pPr>
        <w:spacing w:after="0" w:line="275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sz w:val="24"/>
          <w:szCs w:val="24"/>
        </w:rPr>
        <w:t>Практика:</w:t>
      </w:r>
    </w:p>
    <w:p w:rsidR="00555E14" w:rsidRPr="006857CA" w:rsidRDefault="00555E14" w:rsidP="00261FDE">
      <w:pPr>
        <w:spacing w:after="0" w:line="275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 Просмотр и обсуждение кинофрагментов. Кино-викторина: «Животные и война»</w:t>
      </w:r>
    </w:p>
    <w:p w:rsidR="00891F55" w:rsidRDefault="00891F55" w:rsidP="00555E14">
      <w:pPr>
        <w:spacing w:after="0" w:line="275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E14" w:rsidRPr="006857CA" w:rsidRDefault="00261FDE" w:rsidP="00555E14">
      <w:pPr>
        <w:spacing w:after="0" w:line="27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555E14" w:rsidRPr="006857C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6857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Тема: </w:t>
      </w:r>
      <w:r w:rsidR="00555E14" w:rsidRPr="006857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«Кино и война»</w:t>
      </w:r>
      <w:r w:rsidR="00555E14" w:rsidRPr="00685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E14" w:rsidRPr="006857CA" w:rsidRDefault="00261FDE" w:rsidP="00261FDE">
      <w:pPr>
        <w:spacing w:after="0" w:line="27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Теория: </w:t>
      </w:r>
      <w:r w:rsidR="00555E14" w:rsidRPr="006857CA">
        <w:rPr>
          <w:rFonts w:ascii="Times New Roman" w:hAnsi="Times New Roman" w:cs="Times New Roman"/>
          <w:sz w:val="24"/>
          <w:szCs w:val="24"/>
        </w:rPr>
        <w:t>Масштабность и драматизм событий Великой Отечественной войны. Воплощение</w:t>
      </w:r>
      <w:r w:rsidR="00555E14" w:rsidRPr="006857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5E14" w:rsidRPr="006857CA">
        <w:rPr>
          <w:rFonts w:ascii="Times New Roman" w:hAnsi="Times New Roman" w:cs="Times New Roman"/>
          <w:sz w:val="24"/>
          <w:szCs w:val="24"/>
        </w:rPr>
        <w:t>героических</w:t>
      </w:r>
      <w:r w:rsidR="00555E14" w:rsidRPr="006857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5E14" w:rsidRPr="006857CA">
        <w:rPr>
          <w:rFonts w:ascii="Times New Roman" w:hAnsi="Times New Roman" w:cs="Times New Roman"/>
          <w:sz w:val="24"/>
          <w:szCs w:val="24"/>
        </w:rPr>
        <w:t>образов</w:t>
      </w:r>
      <w:r w:rsidR="00555E14" w:rsidRPr="006857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5E14" w:rsidRPr="006857CA">
        <w:rPr>
          <w:rFonts w:ascii="Times New Roman" w:hAnsi="Times New Roman" w:cs="Times New Roman"/>
          <w:sz w:val="24"/>
          <w:szCs w:val="24"/>
        </w:rPr>
        <w:t>на</w:t>
      </w:r>
      <w:r w:rsidR="00555E14" w:rsidRPr="006857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5E14" w:rsidRPr="006857CA">
        <w:rPr>
          <w:rFonts w:ascii="Times New Roman" w:hAnsi="Times New Roman" w:cs="Times New Roman"/>
          <w:sz w:val="24"/>
          <w:szCs w:val="24"/>
        </w:rPr>
        <w:t>экране.</w:t>
      </w:r>
      <w:r w:rsidR="00555E14" w:rsidRPr="006857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5E14" w:rsidRPr="006857CA">
        <w:rPr>
          <w:rFonts w:ascii="Times New Roman" w:hAnsi="Times New Roman" w:cs="Times New Roman"/>
          <w:sz w:val="24"/>
          <w:szCs w:val="24"/>
        </w:rPr>
        <w:t>Творческие</w:t>
      </w:r>
      <w:r w:rsidR="00555E14" w:rsidRPr="006857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5E14" w:rsidRPr="006857CA">
        <w:rPr>
          <w:rFonts w:ascii="Times New Roman" w:hAnsi="Times New Roman" w:cs="Times New Roman"/>
          <w:sz w:val="24"/>
          <w:szCs w:val="24"/>
        </w:rPr>
        <w:t>судьбы</w:t>
      </w:r>
      <w:r w:rsidR="00555E14" w:rsidRPr="006857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5E14" w:rsidRPr="006857CA">
        <w:rPr>
          <w:rFonts w:ascii="Times New Roman" w:hAnsi="Times New Roman" w:cs="Times New Roman"/>
          <w:sz w:val="24"/>
          <w:szCs w:val="24"/>
        </w:rPr>
        <w:t>сценаристов,</w:t>
      </w:r>
      <w:r w:rsidR="00555E14" w:rsidRPr="006857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5E14" w:rsidRPr="006857CA">
        <w:rPr>
          <w:rFonts w:ascii="Times New Roman" w:hAnsi="Times New Roman" w:cs="Times New Roman"/>
          <w:sz w:val="24"/>
          <w:szCs w:val="24"/>
        </w:rPr>
        <w:t>режиссеров,</w:t>
      </w:r>
      <w:r w:rsidR="00555E14" w:rsidRPr="006857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5E14" w:rsidRPr="006857CA">
        <w:rPr>
          <w:rFonts w:ascii="Times New Roman" w:hAnsi="Times New Roman" w:cs="Times New Roman"/>
          <w:sz w:val="24"/>
          <w:szCs w:val="24"/>
        </w:rPr>
        <w:t>операторов, актеров, в жизни которых события и образы героев войны сыграли</w:t>
      </w:r>
      <w:r w:rsidR="00555E14" w:rsidRPr="006857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5E14" w:rsidRPr="006857CA">
        <w:rPr>
          <w:rFonts w:ascii="Times New Roman" w:hAnsi="Times New Roman" w:cs="Times New Roman"/>
          <w:sz w:val="24"/>
          <w:szCs w:val="24"/>
        </w:rPr>
        <w:t>значительную</w:t>
      </w:r>
      <w:r w:rsidR="00555E14" w:rsidRPr="006857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5E14" w:rsidRPr="006857CA">
        <w:rPr>
          <w:rFonts w:ascii="Times New Roman" w:hAnsi="Times New Roman" w:cs="Times New Roman"/>
          <w:sz w:val="24"/>
          <w:szCs w:val="24"/>
        </w:rPr>
        <w:t>роль.</w:t>
      </w:r>
    </w:p>
    <w:p w:rsidR="00261FDE" w:rsidRPr="006857CA" w:rsidRDefault="00261FDE" w:rsidP="00891F55">
      <w:pPr>
        <w:pStyle w:val="ae"/>
        <w:ind w:left="0"/>
        <w:rPr>
          <w:b/>
          <w:sz w:val="24"/>
          <w:szCs w:val="24"/>
        </w:rPr>
      </w:pPr>
      <w:r w:rsidRPr="006857CA">
        <w:rPr>
          <w:b/>
          <w:sz w:val="24"/>
          <w:szCs w:val="24"/>
        </w:rPr>
        <w:t xml:space="preserve">Практика: </w:t>
      </w:r>
    </w:p>
    <w:p w:rsidR="00555E14" w:rsidRPr="006857CA" w:rsidRDefault="00555E14" w:rsidP="00891F55">
      <w:pPr>
        <w:pStyle w:val="ae"/>
        <w:ind w:left="0"/>
        <w:rPr>
          <w:b/>
          <w:sz w:val="24"/>
          <w:szCs w:val="24"/>
        </w:rPr>
      </w:pPr>
      <w:r w:rsidRPr="006857CA">
        <w:rPr>
          <w:sz w:val="24"/>
          <w:szCs w:val="24"/>
        </w:rPr>
        <w:t>Просмотр</w:t>
      </w:r>
      <w:r w:rsidRPr="006857CA">
        <w:rPr>
          <w:spacing w:val="50"/>
          <w:sz w:val="24"/>
          <w:szCs w:val="24"/>
        </w:rPr>
        <w:t xml:space="preserve"> </w:t>
      </w:r>
      <w:r w:rsidRPr="006857CA">
        <w:rPr>
          <w:sz w:val="24"/>
          <w:szCs w:val="24"/>
        </w:rPr>
        <w:t>кинофильма</w:t>
      </w:r>
      <w:r w:rsidRPr="006857CA">
        <w:rPr>
          <w:spacing w:val="49"/>
          <w:sz w:val="24"/>
          <w:szCs w:val="24"/>
        </w:rPr>
        <w:t xml:space="preserve"> </w:t>
      </w:r>
      <w:r w:rsidRPr="006857CA">
        <w:rPr>
          <w:sz w:val="24"/>
          <w:szCs w:val="24"/>
        </w:rPr>
        <w:t>о</w:t>
      </w:r>
      <w:r w:rsidRPr="006857CA">
        <w:rPr>
          <w:spacing w:val="50"/>
          <w:sz w:val="24"/>
          <w:szCs w:val="24"/>
        </w:rPr>
        <w:t xml:space="preserve"> </w:t>
      </w:r>
      <w:r w:rsidRPr="006857CA">
        <w:rPr>
          <w:sz w:val="24"/>
          <w:szCs w:val="24"/>
        </w:rPr>
        <w:t>войне.</w:t>
      </w:r>
      <w:r w:rsidRPr="006857CA">
        <w:rPr>
          <w:spacing w:val="48"/>
          <w:sz w:val="24"/>
          <w:szCs w:val="24"/>
        </w:rPr>
        <w:t xml:space="preserve"> </w:t>
      </w:r>
      <w:r w:rsidRPr="006857CA">
        <w:rPr>
          <w:sz w:val="24"/>
          <w:szCs w:val="24"/>
        </w:rPr>
        <w:t>Обсуждение</w:t>
      </w:r>
      <w:r w:rsidRPr="006857CA">
        <w:rPr>
          <w:spacing w:val="49"/>
          <w:sz w:val="24"/>
          <w:szCs w:val="24"/>
        </w:rPr>
        <w:t xml:space="preserve"> </w:t>
      </w:r>
      <w:r w:rsidRPr="006857CA">
        <w:rPr>
          <w:sz w:val="24"/>
          <w:szCs w:val="24"/>
        </w:rPr>
        <w:t>сюжета</w:t>
      </w:r>
      <w:r w:rsidRPr="006857CA">
        <w:rPr>
          <w:spacing w:val="47"/>
          <w:sz w:val="24"/>
          <w:szCs w:val="24"/>
        </w:rPr>
        <w:t xml:space="preserve"> </w:t>
      </w:r>
      <w:r w:rsidRPr="006857CA">
        <w:rPr>
          <w:sz w:val="24"/>
          <w:szCs w:val="24"/>
        </w:rPr>
        <w:t>фильма.</w:t>
      </w:r>
      <w:r w:rsidRPr="006857CA">
        <w:rPr>
          <w:spacing w:val="48"/>
          <w:sz w:val="24"/>
          <w:szCs w:val="24"/>
        </w:rPr>
        <w:t xml:space="preserve"> </w:t>
      </w:r>
      <w:r w:rsidRPr="006857CA">
        <w:rPr>
          <w:sz w:val="24"/>
          <w:szCs w:val="24"/>
        </w:rPr>
        <w:t>Выражение</w:t>
      </w:r>
      <w:r w:rsidRPr="006857CA">
        <w:rPr>
          <w:spacing w:val="46"/>
          <w:sz w:val="24"/>
          <w:szCs w:val="24"/>
        </w:rPr>
        <w:t xml:space="preserve"> </w:t>
      </w:r>
      <w:r w:rsidRPr="006857CA">
        <w:rPr>
          <w:sz w:val="24"/>
          <w:szCs w:val="24"/>
        </w:rPr>
        <w:t>своего</w:t>
      </w:r>
      <w:r w:rsidRPr="006857CA">
        <w:rPr>
          <w:spacing w:val="-67"/>
          <w:sz w:val="24"/>
          <w:szCs w:val="24"/>
        </w:rPr>
        <w:t xml:space="preserve"> </w:t>
      </w:r>
      <w:r w:rsidRPr="006857CA">
        <w:rPr>
          <w:sz w:val="24"/>
          <w:szCs w:val="24"/>
        </w:rPr>
        <w:t>отношения</w:t>
      </w:r>
      <w:r w:rsidRPr="006857CA">
        <w:rPr>
          <w:spacing w:val="-1"/>
          <w:sz w:val="24"/>
          <w:szCs w:val="24"/>
        </w:rPr>
        <w:t xml:space="preserve"> </w:t>
      </w:r>
      <w:r w:rsidRPr="006857CA">
        <w:rPr>
          <w:sz w:val="24"/>
          <w:szCs w:val="24"/>
        </w:rPr>
        <w:t>к работе</w:t>
      </w:r>
      <w:r w:rsidRPr="006857CA">
        <w:rPr>
          <w:spacing w:val="-3"/>
          <w:sz w:val="24"/>
          <w:szCs w:val="24"/>
        </w:rPr>
        <w:t xml:space="preserve"> </w:t>
      </w:r>
      <w:r w:rsidRPr="006857CA">
        <w:rPr>
          <w:sz w:val="24"/>
          <w:szCs w:val="24"/>
        </w:rPr>
        <w:t>режиссера,</w:t>
      </w:r>
      <w:r w:rsidRPr="006857CA">
        <w:rPr>
          <w:spacing w:val="-1"/>
          <w:sz w:val="24"/>
          <w:szCs w:val="24"/>
        </w:rPr>
        <w:t xml:space="preserve"> </w:t>
      </w:r>
      <w:r w:rsidRPr="006857CA">
        <w:rPr>
          <w:sz w:val="24"/>
          <w:szCs w:val="24"/>
        </w:rPr>
        <w:t>оператора,</w:t>
      </w:r>
      <w:r w:rsidRPr="006857CA">
        <w:rPr>
          <w:spacing w:val="-2"/>
          <w:sz w:val="24"/>
          <w:szCs w:val="24"/>
        </w:rPr>
        <w:t xml:space="preserve"> </w:t>
      </w:r>
      <w:r w:rsidRPr="006857CA">
        <w:rPr>
          <w:sz w:val="24"/>
          <w:szCs w:val="24"/>
        </w:rPr>
        <w:t>актеров.</w:t>
      </w:r>
    </w:p>
    <w:p w:rsidR="00A73E71" w:rsidRPr="006857CA" w:rsidRDefault="00A73E71" w:rsidP="00261FDE">
      <w:pPr>
        <w:shd w:val="clear" w:color="auto" w:fill="FFFFFF"/>
        <w:spacing w:after="0" w:line="240" w:lineRule="auto"/>
        <w:ind w:right="-2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FDE" w:rsidRPr="006857CA" w:rsidRDefault="00261FDE" w:rsidP="00261FDE">
      <w:pPr>
        <w:shd w:val="clear" w:color="auto" w:fill="FFFFFF"/>
        <w:spacing w:after="0" w:line="240" w:lineRule="auto"/>
        <w:ind w:right="-2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2414" w:rsidRPr="006857CA" w:rsidRDefault="00FF2414" w:rsidP="00CF7E9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/>
        </w:rPr>
      </w:pPr>
    </w:p>
    <w:p w:rsidR="00366D9B" w:rsidRPr="006857CA" w:rsidRDefault="00366D9B" w:rsidP="001E5722">
      <w:pPr>
        <w:tabs>
          <w:tab w:val="left" w:pos="426"/>
        </w:tabs>
        <w:spacing w:beforeLines="20" w:before="48" w:afterAutospacing="1" w:line="300" w:lineRule="auto"/>
        <w:ind w:right="8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6D9B" w:rsidRPr="00851651" w:rsidRDefault="00366D9B" w:rsidP="00366D9B">
      <w:pPr>
        <w:tabs>
          <w:tab w:val="left" w:pos="426"/>
        </w:tabs>
        <w:spacing w:beforeLines="20" w:before="48" w:afterAutospacing="1" w:line="300" w:lineRule="auto"/>
        <w:ind w:right="8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5165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1.5.Планируемые результаты</w:t>
      </w:r>
    </w:p>
    <w:p w:rsidR="00366D9B" w:rsidRPr="00851651" w:rsidRDefault="00366D9B" w:rsidP="00851651">
      <w:pPr>
        <w:spacing w:beforeLines="20" w:before="48" w:after="0" w:line="240" w:lineRule="auto"/>
        <w:ind w:right="8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651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освоения программы:</w:t>
      </w:r>
    </w:p>
    <w:p w:rsidR="00FF2414" w:rsidRPr="00851651" w:rsidRDefault="00FF2414" w:rsidP="00CF7E9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/>
        </w:rPr>
      </w:pPr>
    </w:p>
    <w:p w:rsidR="00851651" w:rsidRPr="00851651" w:rsidRDefault="00851651" w:rsidP="008516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651">
        <w:rPr>
          <w:rFonts w:ascii="Times New Roman" w:hAnsi="Times New Roman"/>
          <w:sz w:val="24"/>
          <w:szCs w:val="24"/>
        </w:rPr>
        <w:t>- развитие самопознания через соотнесение особенностей своей личности с образами, поступками и чувствами героев фильма;</w:t>
      </w:r>
    </w:p>
    <w:p w:rsidR="00851651" w:rsidRPr="00851651" w:rsidRDefault="00851651" w:rsidP="008516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651">
        <w:rPr>
          <w:rFonts w:ascii="Times New Roman" w:hAnsi="Times New Roman"/>
          <w:sz w:val="24"/>
          <w:szCs w:val="24"/>
        </w:rPr>
        <w:t>- обогащение культурной сферой несовершеннолетних, разрушение у несовершеннолетних распространённых в обществе стереотипов, мифов, предрассудков, освоение несовершеннолетними таких ситуаций, в которых они никогда бы не оказались в реальной жизни;</w:t>
      </w:r>
    </w:p>
    <w:p w:rsidR="00851651" w:rsidRPr="00851651" w:rsidRDefault="00851651" w:rsidP="008516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651">
        <w:rPr>
          <w:rFonts w:ascii="Times New Roman" w:hAnsi="Times New Roman"/>
          <w:sz w:val="24"/>
          <w:szCs w:val="24"/>
        </w:rPr>
        <w:t>-  развитие понимания других людей с помощью соотнесения своего видения мира с позициями других участников группы;</w:t>
      </w:r>
    </w:p>
    <w:p w:rsidR="00851651" w:rsidRPr="00851651" w:rsidRDefault="00851651" w:rsidP="008516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651">
        <w:rPr>
          <w:rFonts w:ascii="Times New Roman" w:hAnsi="Times New Roman"/>
          <w:sz w:val="24"/>
          <w:szCs w:val="24"/>
        </w:rPr>
        <w:t>- улучшение отношения к себе, другим людям, окружающей действительности в результате понимания и принятия сложности и многообразия мира;</w:t>
      </w:r>
    </w:p>
    <w:p w:rsidR="00851651" w:rsidRPr="00851651" w:rsidRDefault="00851651" w:rsidP="008516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651">
        <w:rPr>
          <w:rFonts w:ascii="Times New Roman" w:hAnsi="Times New Roman"/>
          <w:sz w:val="24"/>
          <w:szCs w:val="24"/>
        </w:rPr>
        <w:t>- развитие способности регулировать свои эмоциональные реакции и поведение.</w:t>
      </w:r>
    </w:p>
    <w:p w:rsidR="00851651" w:rsidRPr="00851651" w:rsidRDefault="00851651" w:rsidP="008516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651">
        <w:rPr>
          <w:rFonts w:ascii="Times New Roman" w:hAnsi="Times New Roman"/>
          <w:sz w:val="24"/>
          <w:szCs w:val="24"/>
        </w:rPr>
        <w:t xml:space="preserve">- формирование духовно-нравственного отношения к миру, людям, к самому себе, приобщение к культуре и искусству, к этическим, правовым, идеологическим и прочим нормам современного общества; расширение жизненного опыта личности несовершеннолетних; </w:t>
      </w:r>
    </w:p>
    <w:p w:rsidR="00851651" w:rsidRPr="00851651" w:rsidRDefault="00851651" w:rsidP="00851651">
      <w:p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</w:rPr>
      </w:pPr>
      <w:r w:rsidRPr="00851651">
        <w:rPr>
          <w:rFonts w:ascii="Times New Roman" w:hAnsi="Times New Roman"/>
          <w:sz w:val="24"/>
          <w:szCs w:val="24"/>
        </w:rPr>
        <w:t>- развитие способности к сочувствию, восприимчивости, способности эмоционального постижения другого человека.</w:t>
      </w:r>
    </w:p>
    <w:p w:rsidR="00BA4A95" w:rsidRPr="006857CA" w:rsidRDefault="00BA4A95" w:rsidP="00BA4A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1E5722" w:rsidRDefault="001E5722" w:rsidP="001E57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5722" w:rsidRDefault="001E5722" w:rsidP="001E57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5722" w:rsidRDefault="001E5722" w:rsidP="001E57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5722" w:rsidRDefault="001E5722" w:rsidP="001E57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5722" w:rsidRDefault="001E5722" w:rsidP="001E57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5722" w:rsidRDefault="001E5722" w:rsidP="001E57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5722" w:rsidRDefault="001E5722" w:rsidP="001E57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5722" w:rsidRDefault="001E5722" w:rsidP="001E57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5722" w:rsidRDefault="001E5722" w:rsidP="001E57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5722" w:rsidRDefault="001E5722" w:rsidP="001E57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5722" w:rsidRDefault="001E5722" w:rsidP="001E57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5722" w:rsidRDefault="001E5722" w:rsidP="001E57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5722" w:rsidRDefault="001E5722" w:rsidP="001E57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5722" w:rsidRDefault="001E5722" w:rsidP="001E57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5722" w:rsidRDefault="001E5722" w:rsidP="001E57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5722" w:rsidRDefault="001E5722" w:rsidP="001E57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5722" w:rsidRDefault="001E5722" w:rsidP="001E57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5722" w:rsidRDefault="001E5722" w:rsidP="001E57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5722" w:rsidRDefault="001E5722" w:rsidP="001E57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5722" w:rsidRDefault="001E5722" w:rsidP="001E57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5722" w:rsidRDefault="001E5722" w:rsidP="001E57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5722" w:rsidRDefault="001E5722" w:rsidP="001E57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5722" w:rsidRDefault="001E5722" w:rsidP="001E57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5722" w:rsidRDefault="001E5722" w:rsidP="001E57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5722" w:rsidRDefault="001E5722" w:rsidP="001E57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5722" w:rsidRDefault="001E5722" w:rsidP="001E57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5722" w:rsidRDefault="001E5722" w:rsidP="001E57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5722" w:rsidRDefault="001E5722" w:rsidP="001E57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5722" w:rsidRDefault="001E5722" w:rsidP="001E57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5722" w:rsidRDefault="001E5722" w:rsidP="001E57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FF2414" w:rsidRPr="006857CA" w:rsidRDefault="00BA4A95" w:rsidP="001E57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Cs/>
          <w:color w:val="000000"/>
        </w:rPr>
      </w:pPr>
      <w:r w:rsidRPr="006857CA">
        <w:rPr>
          <w:b/>
        </w:rPr>
        <w:lastRenderedPageBreak/>
        <w:t>Раздел</w:t>
      </w:r>
      <w:r w:rsidRPr="006857CA">
        <w:rPr>
          <w:b/>
          <w:spacing w:val="-5"/>
        </w:rPr>
        <w:t xml:space="preserve"> № </w:t>
      </w:r>
      <w:r w:rsidRPr="006857CA">
        <w:rPr>
          <w:b/>
        </w:rPr>
        <w:t>2.</w:t>
      </w:r>
      <w:r w:rsidRPr="006857CA">
        <w:rPr>
          <w:b/>
          <w:spacing w:val="-4"/>
        </w:rPr>
        <w:t xml:space="preserve"> </w:t>
      </w:r>
      <w:r w:rsidRPr="006857CA">
        <w:rPr>
          <w:b/>
        </w:rPr>
        <w:t>Комплекс</w:t>
      </w:r>
      <w:r w:rsidRPr="006857CA">
        <w:rPr>
          <w:b/>
          <w:spacing w:val="-4"/>
        </w:rPr>
        <w:t xml:space="preserve"> </w:t>
      </w:r>
      <w:r w:rsidRPr="006857CA">
        <w:rPr>
          <w:b/>
        </w:rPr>
        <w:t>организационно-педагогических</w:t>
      </w:r>
      <w:r w:rsidRPr="006857CA">
        <w:rPr>
          <w:b/>
          <w:spacing w:val="-3"/>
        </w:rPr>
        <w:t xml:space="preserve"> </w:t>
      </w:r>
      <w:r w:rsidRPr="006857CA">
        <w:rPr>
          <w:b/>
        </w:rPr>
        <w:t>условий</w:t>
      </w:r>
    </w:p>
    <w:p w:rsidR="006D1638" w:rsidRPr="006857CA" w:rsidRDefault="006D1638" w:rsidP="001E5722">
      <w:pPr>
        <w:widowControl w:val="0"/>
        <w:tabs>
          <w:tab w:val="left" w:pos="426"/>
        </w:tabs>
        <w:spacing w:beforeLines="20" w:before="48" w:after="0" w:line="300" w:lineRule="auto"/>
        <w:ind w:right="8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69FD" w:rsidRPr="006857CA" w:rsidRDefault="001E5722" w:rsidP="00D169FD">
      <w:pPr>
        <w:widowControl w:val="0"/>
        <w:tabs>
          <w:tab w:val="left" w:pos="426"/>
        </w:tabs>
        <w:spacing w:beforeLines="20" w:before="48" w:after="0" w:line="30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2.1</w:t>
      </w:r>
      <w:r w:rsidR="00D169FD" w:rsidRPr="006857CA">
        <w:rPr>
          <w:rFonts w:ascii="Times New Roman" w:eastAsia="Times New Roman" w:hAnsi="Times New Roman" w:cs="Times New Roman"/>
          <w:b/>
          <w:bCs/>
          <w:sz w:val="24"/>
          <w:szCs w:val="24"/>
        </w:rPr>
        <w:t>. Условия реализации программы</w:t>
      </w:r>
    </w:p>
    <w:p w:rsidR="00D169FD" w:rsidRPr="006857CA" w:rsidRDefault="00D169FD" w:rsidP="00D169FD">
      <w:pPr>
        <w:widowControl w:val="0"/>
        <w:tabs>
          <w:tab w:val="left" w:pos="426"/>
        </w:tabs>
        <w:spacing w:beforeLines="20" w:before="48" w:after="0" w:line="240" w:lineRule="auto"/>
        <w:ind w:right="8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857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D1638" w:rsidRPr="006857CA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Кадровый ресурс</w:t>
      </w:r>
    </w:p>
    <w:p w:rsidR="00D169FD" w:rsidRPr="006857CA" w:rsidRDefault="00D169FD" w:rsidP="00D169FD">
      <w:pPr>
        <w:widowControl w:val="0"/>
        <w:tabs>
          <w:tab w:val="left" w:pos="426"/>
        </w:tabs>
        <w:spacing w:beforeLines="20" w:before="48" w:after="0" w:line="240" w:lineRule="auto"/>
        <w:ind w:right="85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Кадровое обеспечение реализации программы осуществляется педагогом  образовательного учреждения, </w:t>
      </w: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имеющим среднее профессиональное </w:t>
      </w:r>
      <w:r w:rsidRPr="006857CA">
        <w:rPr>
          <w:rFonts w:ascii="Times New Roman" w:eastAsia="Times New Roman" w:hAnsi="Times New Roman" w:cs="Times New Roman"/>
          <w:bCs/>
          <w:sz w:val="24"/>
          <w:szCs w:val="24"/>
        </w:rPr>
        <w:t xml:space="preserve">или </w:t>
      </w:r>
      <w:r w:rsidRPr="006857CA">
        <w:rPr>
          <w:rFonts w:ascii="Times New Roman" w:eastAsia="Times New Roman" w:hAnsi="Times New Roman" w:cs="Times New Roman"/>
          <w:sz w:val="24"/>
          <w:szCs w:val="24"/>
        </w:rPr>
        <w:t>высшее образование по направлению подготовки и отвечающим  квалификационным требованиям и профессиональным стандартам.</w:t>
      </w:r>
    </w:p>
    <w:p w:rsidR="006D1638" w:rsidRPr="006857CA" w:rsidRDefault="001E5722" w:rsidP="006D1638">
      <w:pPr>
        <w:widowControl w:val="0"/>
        <w:tabs>
          <w:tab w:val="left" w:pos="426"/>
          <w:tab w:val="left" w:pos="709"/>
        </w:tabs>
        <w:spacing w:beforeLines="20" w:before="48" w:after="0" w:line="240" w:lineRule="auto"/>
        <w:ind w:right="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6D1638" w:rsidRPr="006857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Материально-техническое обеспечение работы </w:t>
      </w:r>
    </w:p>
    <w:p w:rsidR="006D1638" w:rsidRPr="006857CA" w:rsidRDefault="006D1638" w:rsidP="006D1638">
      <w:pPr>
        <w:shd w:val="clear" w:color="auto" w:fill="FFFFFF"/>
        <w:spacing w:beforeLines="20" w:before="48" w:after="0" w:line="240" w:lineRule="auto"/>
        <w:ind w:right="85" w:firstLine="567"/>
        <w:rPr>
          <w:rFonts w:ascii="Times New Roman" w:eastAsia="Calibri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6857C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:</w:t>
      </w:r>
    </w:p>
    <w:p w:rsidR="006D1638" w:rsidRPr="006857CA" w:rsidRDefault="006D1638" w:rsidP="00442E12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spacing w:beforeLines="20" w:before="48" w:after="0" w:line="240" w:lineRule="auto"/>
        <w:ind w:left="0" w:right="85" w:firstLine="567"/>
        <w:rPr>
          <w:rFonts w:ascii="Times New Roman" w:eastAsia="Calibri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столы и стулья (из расчета на 25 учащихся);</w:t>
      </w:r>
    </w:p>
    <w:p w:rsidR="006D1638" w:rsidRPr="006857CA" w:rsidRDefault="006D1638" w:rsidP="00442E12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spacing w:beforeLines="20" w:before="48" w:after="0" w:line="240" w:lineRule="auto"/>
        <w:ind w:left="0" w:right="85" w:firstLine="567"/>
        <w:rPr>
          <w:rFonts w:ascii="Times New Roman" w:eastAsia="Calibri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доска, мел;</w:t>
      </w:r>
    </w:p>
    <w:p w:rsidR="006D1638" w:rsidRPr="001E5722" w:rsidRDefault="006D1638" w:rsidP="001E5722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spacing w:beforeLines="20" w:before="48" w:after="0" w:line="240" w:lineRule="auto"/>
        <w:ind w:left="0" w:right="85" w:firstLine="567"/>
        <w:rPr>
          <w:rFonts w:ascii="Times New Roman" w:eastAsia="Calibri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 для видеопроектора.</w:t>
      </w:r>
    </w:p>
    <w:p w:rsidR="006D1638" w:rsidRPr="006857CA" w:rsidRDefault="001E5722" w:rsidP="006D1638">
      <w:pPr>
        <w:shd w:val="clear" w:color="auto" w:fill="FFFFFF"/>
        <w:spacing w:beforeLines="20" w:before="48" w:after="0" w:line="240" w:lineRule="auto"/>
        <w:ind w:right="8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6D1638" w:rsidRPr="00685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Информационное обеспечение – оборудование ИКТ:</w:t>
      </w:r>
    </w:p>
    <w:p w:rsidR="006D1638" w:rsidRPr="006857CA" w:rsidRDefault="006D1638" w:rsidP="00442E12">
      <w:pPr>
        <w:pStyle w:val="a6"/>
        <w:numPr>
          <w:ilvl w:val="0"/>
          <w:numId w:val="12"/>
        </w:numPr>
        <w:shd w:val="clear" w:color="auto" w:fill="FFFFFF"/>
        <w:tabs>
          <w:tab w:val="left" w:pos="993"/>
        </w:tabs>
        <w:spacing w:beforeLines="20" w:before="48" w:after="0" w:line="240" w:lineRule="auto"/>
        <w:ind w:left="0" w:right="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компьютер;</w:t>
      </w:r>
    </w:p>
    <w:p w:rsidR="006D1638" w:rsidRPr="006857CA" w:rsidRDefault="006D1638" w:rsidP="00442E12">
      <w:pPr>
        <w:pStyle w:val="a6"/>
        <w:numPr>
          <w:ilvl w:val="0"/>
          <w:numId w:val="12"/>
        </w:numPr>
        <w:shd w:val="clear" w:color="auto" w:fill="FFFFFF"/>
        <w:tabs>
          <w:tab w:val="left" w:pos="993"/>
        </w:tabs>
        <w:spacing w:beforeLines="20" w:before="48" w:after="0" w:line="240" w:lineRule="auto"/>
        <w:ind w:left="0" w:right="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 магнитофон, видеопроектор;</w:t>
      </w:r>
    </w:p>
    <w:p w:rsidR="006D1638" w:rsidRPr="006857CA" w:rsidRDefault="006D1638" w:rsidP="00442E12">
      <w:pPr>
        <w:pStyle w:val="a6"/>
        <w:numPr>
          <w:ilvl w:val="0"/>
          <w:numId w:val="12"/>
        </w:numPr>
        <w:shd w:val="clear" w:color="auto" w:fill="FFFFFF"/>
        <w:tabs>
          <w:tab w:val="left" w:pos="993"/>
        </w:tabs>
        <w:spacing w:beforeLines="20" w:before="48" w:after="0" w:line="240" w:lineRule="auto"/>
        <w:ind w:left="0" w:right="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фотоаппарат;</w:t>
      </w:r>
    </w:p>
    <w:p w:rsidR="006D1638" w:rsidRPr="006857CA" w:rsidRDefault="006D1638" w:rsidP="00442E12">
      <w:pPr>
        <w:pStyle w:val="a6"/>
        <w:numPr>
          <w:ilvl w:val="0"/>
          <w:numId w:val="12"/>
        </w:numPr>
        <w:shd w:val="clear" w:color="auto" w:fill="FFFFFF"/>
        <w:tabs>
          <w:tab w:val="left" w:pos="993"/>
        </w:tabs>
        <w:spacing w:beforeLines="20" w:before="48" w:after="0" w:line="240" w:lineRule="auto"/>
        <w:ind w:left="0" w:right="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 — источники:</w:t>
      </w:r>
    </w:p>
    <w:p w:rsidR="00D169FD" w:rsidRPr="006857CA" w:rsidRDefault="00D169FD" w:rsidP="00D169FD">
      <w:pPr>
        <w:widowControl w:val="0"/>
        <w:shd w:val="clear" w:color="auto" w:fill="FFFFFF"/>
        <w:tabs>
          <w:tab w:val="left" w:pos="426"/>
          <w:tab w:val="left" w:pos="709"/>
        </w:tabs>
        <w:spacing w:beforeLines="20" w:before="48" w:after="0" w:line="240" w:lineRule="auto"/>
        <w:ind w:right="85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sz w:val="24"/>
          <w:szCs w:val="24"/>
        </w:rPr>
        <w:tab/>
        <w:t>Методическое обеспечение образовательной программы</w:t>
      </w:r>
    </w:p>
    <w:p w:rsidR="00D169FD" w:rsidRPr="006857CA" w:rsidRDefault="00D169FD" w:rsidP="00D169FD">
      <w:pPr>
        <w:widowControl w:val="0"/>
        <w:shd w:val="clear" w:color="auto" w:fill="FFFFFF"/>
        <w:tabs>
          <w:tab w:val="left" w:pos="426"/>
          <w:tab w:val="left" w:pos="709"/>
        </w:tabs>
        <w:spacing w:beforeLines="20" w:before="48" w:after="0" w:line="240" w:lineRule="auto"/>
        <w:ind w:right="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>Преподавание по программе осуществляется на русском языке.</w:t>
      </w:r>
    </w:p>
    <w:p w:rsidR="00D169FD" w:rsidRPr="006857CA" w:rsidRDefault="00D169FD" w:rsidP="00D169FD">
      <w:pPr>
        <w:widowControl w:val="0"/>
        <w:shd w:val="clear" w:color="auto" w:fill="FFFFFF"/>
        <w:tabs>
          <w:tab w:val="left" w:pos="426"/>
          <w:tab w:val="left" w:pos="709"/>
        </w:tabs>
        <w:spacing w:beforeLines="20" w:before="48" w:after="0" w:line="240" w:lineRule="auto"/>
        <w:ind w:right="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в очной форме обучения.          </w:t>
      </w:r>
    </w:p>
    <w:p w:rsidR="006D1638" w:rsidRPr="00891F55" w:rsidRDefault="00D169FD" w:rsidP="00D169FD">
      <w:pPr>
        <w:widowControl w:val="0"/>
        <w:shd w:val="clear" w:color="auto" w:fill="FFFFFF"/>
        <w:tabs>
          <w:tab w:val="left" w:pos="426"/>
          <w:tab w:val="left" w:pos="709"/>
        </w:tabs>
        <w:spacing w:beforeLines="20" w:before="48" w:after="0" w:line="240" w:lineRule="auto"/>
        <w:ind w:right="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Формы организации образовательного процесса — </w:t>
      </w: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групповая </w:t>
      </w:r>
      <w:r w:rsidR="00891F55">
        <w:rPr>
          <w:rFonts w:ascii="Times New Roman" w:eastAsia="Times New Roman" w:hAnsi="Times New Roman" w:cs="Times New Roman"/>
          <w:sz w:val="24"/>
          <w:szCs w:val="24"/>
        </w:rPr>
        <w:t>и индивидуально — групповая.</w:t>
      </w:r>
    </w:p>
    <w:p w:rsidR="00D169FD" w:rsidRPr="006857CA" w:rsidRDefault="00D169FD" w:rsidP="00D169FD">
      <w:pPr>
        <w:widowControl w:val="0"/>
        <w:shd w:val="clear" w:color="auto" w:fill="FFFFFF"/>
        <w:tabs>
          <w:tab w:val="left" w:pos="426"/>
          <w:tab w:val="left" w:pos="709"/>
        </w:tabs>
        <w:spacing w:beforeLines="20" w:before="48" w:after="0" w:line="240" w:lineRule="auto"/>
        <w:ind w:right="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и приёмы обучения:</w:t>
      </w:r>
    </w:p>
    <w:p w:rsidR="00D169FD" w:rsidRPr="006857CA" w:rsidRDefault="00D169FD" w:rsidP="00D169FD">
      <w:pPr>
        <w:suppressAutoHyphens/>
        <w:spacing w:beforeLines="20" w:before="48"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857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Для реализации программы в зависимости от поставленных задач на занятиях используются различные методы обучения (словесный, наглядный, практический), чаще всего занятия проводятся в комбинированной форме - работа основывается на сочетании этих методов. </w:t>
      </w:r>
    </w:p>
    <w:p w:rsidR="00D169FD" w:rsidRPr="006857CA" w:rsidRDefault="00D169FD" w:rsidP="00442E12">
      <w:pPr>
        <w:pStyle w:val="a6"/>
        <w:numPr>
          <w:ilvl w:val="0"/>
          <w:numId w:val="9"/>
        </w:numPr>
        <w:shd w:val="clear" w:color="auto" w:fill="FFFFFF"/>
        <w:tabs>
          <w:tab w:val="left" w:pos="993"/>
        </w:tabs>
        <w:spacing w:beforeLines="20" w:before="48" w:after="0" w:line="240" w:lineRule="auto"/>
        <w:ind w:left="0" w:right="85" w:firstLine="709"/>
        <w:rPr>
          <w:rFonts w:ascii="Times New Roman" w:eastAsia="Calibri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>для обучающихся 7- 10 лет используются репродуктивный метод;</w:t>
      </w:r>
    </w:p>
    <w:p w:rsidR="00D169FD" w:rsidRPr="006857CA" w:rsidRDefault="00D169FD" w:rsidP="00442E12">
      <w:pPr>
        <w:pStyle w:val="a6"/>
        <w:numPr>
          <w:ilvl w:val="0"/>
          <w:numId w:val="9"/>
        </w:numPr>
        <w:shd w:val="clear" w:color="auto" w:fill="FFFFFF"/>
        <w:tabs>
          <w:tab w:val="left" w:pos="993"/>
          <w:tab w:val="left" w:pos="1134"/>
        </w:tabs>
        <w:spacing w:beforeLines="20" w:before="48" w:after="0" w:line="240" w:lineRule="auto"/>
        <w:ind w:left="0" w:right="85" w:firstLine="709"/>
        <w:rPr>
          <w:rFonts w:ascii="Times New Roman" w:eastAsia="Calibri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>частично-поисковый и исследовательский;</w:t>
      </w:r>
    </w:p>
    <w:p w:rsidR="00D169FD" w:rsidRPr="006857CA" w:rsidRDefault="00D169FD" w:rsidP="00442E12">
      <w:pPr>
        <w:pStyle w:val="a6"/>
        <w:numPr>
          <w:ilvl w:val="0"/>
          <w:numId w:val="9"/>
        </w:numPr>
        <w:shd w:val="clear" w:color="auto" w:fill="FFFFFF"/>
        <w:tabs>
          <w:tab w:val="left" w:pos="993"/>
          <w:tab w:val="left" w:pos="1134"/>
        </w:tabs>
        <w:spacing w:beforeLines="20" w:before="48" w:after="0" w:line="240" w:lineRule="auto"/>
        <w:ind w:left="0" w:right="85" w:firstLine="709"/>
        <w:rPr>
          <w:rFonts w:ascii="Times New Roman" w:eastAsia="Calibri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>аналитический;</w:t>
      </w:r>
    </w:p>
    <w:p w:rsidR="00D169FD" w:rsidRPr="006857CA" w:rsidRDefault="00D169FD" w:rsidP="00442E12">
      <w:pPr>
        <w:pStyle w:val="a6"/>
        <w:numPr>
          <w:ilvl w:val="0"/>
          <w:numId w:val="9"/>
        </w:numPr>
        <w:shd w:val="clear" w:color="auto" w:fill="FFFFFF"/>
        <w:tabs>
          <w:tab w:val="left" w:pos="993"/>
          <w:tab w:val="left" w:pos="1134"/>
        </w:tabs>
        <w:spacing w:beforeLines="20" w:before="48" w:after="0" w:line="240" w:lineRule="auto"/>
        <w:ind w:left="0" w:right="85" w:firstLine="709"/>
        <w:rPr>
          <w:rFonts w:ascii="Times New Roman" w:eastAsia="Calibri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словесный (рассказ, беседа, объяснение); </w:t>
      </w:r>
    </w:p>
    <w:p w:rsidR="00D169FD" w:rsidRPr="006857CA" w:rsidRDefault="00D169FD" w:rsidP="00442E12">
      <w:pPr>
        <w:pStyle w:val="a6"/>
        <w:numPr>
          <w:ilvl w:val="0"/>
          <w:numId w:val="9"/>
        </w:numPr>
        <w:shd w:val="clear" w:color="auto" w:fill="FFFFFF"/>
        <w:tabs>
          <w:tab w:val="left" w:pos="993"/>
          <w:tab w:val="left" w:pos="1134"/>
        </w:tabs>
        <w:spacing w:beforeLines="20" w:before="48" w:after="0" w:line="240" w:lineRule="auto"/>
        <w:ind w:left="0" w:right="85" w:firstLine="709"/>
        <w:rPr>
          <w:rFonts w:ascii="Times New Roman" w:eastAsia="Calibri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объяснительно — иллюстративный; </w:t>
      </w:r>
    </w:p>
    <w:p w:rsidR="00D169FD" w:rsidRPr="006857CA" w:rsidRDefault="00D169FD" w:rsidP="00442E12">
      <w:pPr>
        <w:pStyle w:val="a6"/>
        <w:numPr>
          <w:ilvl w:val="0"/>
          <w:numId w:val="9"/>
        </w:numPr>
        <w:shd w:val="clear" w:color="auto" w:fill="FFFFFF"/>
        <w:tabs>
          <w:tab w:val="left" w:pos="993"/>
          <w:tab w:val="left" w:pos="1134"/>
        </w:tabs>
        <w:spacing w:beforeLines="20" w:before="48" w:after="0" w:line="240" w:lineRule="auto"/>
        <w:ind w:left="0" w:right="85" w:firstLine="709"/>
        <w:rPr>
          <w:rFonts w:ascii="Times New Roman" w:eastAsia="Calibri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>игровой.</w:t>
      </w:r>
    </w:p>
    <w:p w:rsidR="00D169FD" w:rsidRPr="006857CA" w:rsidRDefault="00D169FD" w:rsidP="00D169FD">
      <w:pPr>
        <w:shd w:val="clear" w:color="auto" w:fill="FFFFFF"/>
        <w:tabs>
          <w:tab w:val="left" w:pos="1134"/>
        </w:tabs>
        <w:spacing w:beforeLines="20" w:before="48" w:after="0" w:line="240" w:lineRule="auto"/>
        <w:ind w:right="85"/>
        <w:rPr>
          <w:rFonts w:ascii="Times New Roman" w:eastAsia="Calibri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Методы воспитания:</w:t>
      </w:r>
    </w:p>
    <w:p w:rsidR="00D169FD" w:rsidRPr="006857CA" w:rsidRDefault="00D169FD" w:rsidP="00442E12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spacing w:beforeLines="20" w:before="48" w:after="0" w:line="240" w:lineRule="auto"/>
        <w:ind w:left="0" w:right="85" w:firstLine="709"/>
        <w:rPr>
          <w:rFonts w:ascii="Times New Roman" w:eastAsia="Calibri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>личный пример;</w:t>
      </w:r>
    </w:p>
    <w:p w:rsidR="00D169FD" w:rsidRPr="006857CA" w:rsidRDefault="00D169FD" w:rsidP="00442E12">
      <w:pPr>
        <w:pStyle w:val="a6"/>
        <w:numPr>
          <w:ilvl w:val="0"/>
          <w:numId w:val="10"/>
        </w:numPr>
        <w:tabs>
          <w:tab w:val="left" w:pos="993"/>
        </w:tabs>
        <w:spacing w:beforeLines="20" w:before="48" w:after="0" w:line="240" w:lineRule="auto"/>
        <w:ind w:left="0" w:right="85" w:firstLine="709"/>
        <w:rPr>
          <w:rFonts w:ascii="Times New Roman" w:eastAsia="Calibri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>мотивация;</w:t>
      </w:r>
    </w:p>
    <w:p w:rsidR="00D169FD" w:rsidRPr="006857CA" w:rsidRDefault="00D169FD" w:rsidP="00442E12">
      <w:pPr>
        <w:pStyle w:val="a6"/>
        <w:numPr>
          <w:ilvl w:val="0"/>
          <w:numId w:val="10"/>
        </w:numPr>
        <w:tabs>
          <w:tab w:val="left" w:pos="993"/>
        </w:tabs>
        <w:spacing w:beforeLines="20" w:before="48" w:after="0" w:line="240" w:lineRule="auto"/>
        <w:ind w:left="0" w:right="85" w:firstLine="709"/>
        <w:rPr>
          <w:rFonts w:ascii="Times New Roman" w:eastAsia="Calibri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>стимулирование, похвала;</w:t>
      </w:r>
    </w:p>
    <w:p w:rsidR="00D169FD" w:rsidRPr="006857CA" w:rsidRDefault="00D169FD" w:rsidP="00442E12">
      <w:pPr>
        <w:pStyle w:val="a6"/>
        <w:numPr>
          <w:ilvl w:val="0"/>
          <w:numId w:val="10"/>
        </w:numPr>
        <w:tabs>
          <w:tab w:val="left" w:pos="993"/>
        </w:tabs>
        <w:spacing w:beforeLines="20" w:before="48" w:after="0" w:line="240" w:lineRule="auto"/>
        <w:ind w:left="0" w:right="85" w:firstLine="709"/>
        <w:rPr>
          <w:rFonts w:ascii="Times New Roman" w:eastAsia="Calibri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>поощрения;</w:t>
      </w:r>
    </w:p>
    <w:p w:rsidR="001E5722" w:rsidRPr="001E5722" w:rsidRDefault="00D169FD" w:rsidP="001E5722">
      <w:pPr>
        <w:pStyle w:val="a6"/>
        <w:numPr>
          <w:ilvl w:val="0"/>
          <w:numId w:val="10"/>
        </w:numPr>
        <w:tabs>
          <w:tab w:val="left" w:pos="993"/>
        </w:tabs>
        <w:spacing w:beforeLines="20" w:before="48" w:after="0" w:line="240" w:lineRule="auto"/>
        <w:ind w:left="0" w:right="85" w:firstLine="709"/>
        <w:rPr>
          <w:rFonts w:ascii="Times New Roman" w:eastAsia="Calibri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>помощь и рекомендации.</w:t>
      </w:r>
    </w:p>
    <w:p w:rsidR="00D169FD" w:rsidRPr="006857CA" w:rsidRDefault="00D169FD" w:rsidP="00D169FD">
      <w:pPr>
        <w:spacing w:beforeLines="20" w:before="48" w:after="0" w:line="240" w:lineRule="auto"/>
        <w:ind w:right="85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Педагогические технологии</w:t>
      </w: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69FD" w:rsidRPr="006857CA" w:rsidRDefault="00D169FD" w:rsidP="00D169FD">
      <w:pPr>
        <w:spacing w:beforeLines="20" w:before="48" w:after="0" w:line="240" w:lineRule="auto"/>
        <w:ind w:right="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В процессе реализации программы используются следующие педагогические технологии: </w:t>
      </w:r>
    </w:p>
    <w:p w:rsidR="00D169FD" w:rsidRPr="006857CA" w:rsidRDefault="00D169FD" w:rsidP="00442E12">
      <w:pPr>
        <w:pStyle w:val="a6"/>
        <w:numPr>
          <w:ilvl w:val="0"/>
          <w:numId w:val="11"/>
        </w:numPr>
        <w:tabs>
          <w:tab w:val="left" w:pos="993"/>
        </w:tabs>
        <w:spacing w:beforeLines="20" w:before="48" w:after="0" w:line="240" w:lineRule="auto"/>
        <w:ind w:left="0" w:right="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>технология развивающего обучения;</w:t>
      </w:r>
    </w:p>
    <w:p w:rsidR="00D169FD" w:rsidRPr="006857CA" w:rsidRDefault="00D169FD" w:rsidP="00442E12">
      <w:pPr>
        <w:pStyle w:val="a6"/>
        <w:numPr>
          <w:ilvl w:val="0"/>
          <w:numId w:val="11"/>
        </w:numPr>
        <w:tabs>
          <w:tab w:val="left" w:pos="993"/>
        </w:tabs>
        <w:spacing w:beforeLines="20" w:before="48" w:after="0" w:line="240" w:lineRule="auto"/>
        <w:ind w:left="0" w:right="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>технология игровой деятельности;</w:t>
      </w:r>
    </w:p>
    <w:p w:rsidR="00D169FD" w:rsidRPr="006857CA" w:rsidRDefault="00D169FD" w:rsidP="00442E12">
      <w:pPr>
        <w:pStyle w:val="a6"/>
        <w:numPr>
          <w:ilvl w:val="0"/>
          <w:numId w:val="11"/>
        </w:numPr>
        <w:tabs>
          <w:tab w:val="left" w:pos="993"/>
        </w:tabs>
        <w:spacing w:beforeLines="20" w:before="48" w:after="0" w:line="240" w:lineRule="auto"/>
        <w:ind w:left="0" w:right="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>технология сотрудничества;</w:t>
      </w:r>
    </w:p>
    <w:p w:rsidR="00D169FD" w:rsidRPr="006857CA" w:rsidRDefault="00D169FD" w:rsidP="00442E12">
      <w:pPr>
        <w:pStyle w:val="a6"/>
        <w:numPr>
          <w:ilvl w:val="0"/>
          <w:numId w:val="11"/>
        </w:numPr>
        <w:tabs>
          <w:tab w:val="left" w:pos="993"/>
        </w:tabs>
        <w:spacing w:beforeLines="20" w:before="48" w:after="0" w:line="240" w:lineRule="auto"/>
        <w:ind w:left="0" w:right="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>здоровьесберегающие технологии;</w:t>
      </w:r>
    </w:p>
    <w:p w:rsidR="00D169FD" w:rsidRPr="006857CA" w:rsidRDefault="00D169FD" w:rsidP="00442E12">
      <w:pPr>
        <w:pStyle w:val="a6"/>
        <w:numPr>
          <w:ilvl w:val="0"/>
          <w:numId w:val="11"/>
        </w:numPr>
        <w:tabs>
          <w:tab w:val="left" w:pos="993"/>
        </w:tabs>
        <w:spacing w:beforeLines="20" w:before="48" w:after="0" w:line="240" w:lineRule="auto"/>
        <w:ind w:left="0" w:right="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>технология развития ассоциативно-образного мышления;</w:t>
      </w:r>
    </w:p>
    <w:p w:rsidR="00D169FD" w:rsidRPr="006857CA" w:rsidRDefault="00D169FD" w:rsidP="00442E12">
      <w:pPr>
        <w:pStyle w:val="a6"/>
        <w:numPr>
          <w:ilvl w:val="0"/>
          <w:numId w:val="11"/>
        </w:numPr>
        <w:tabs>
          <w:tab w:val="left" w:pos="993"/>
        </w:tabs>
        <w:spacing w:beforeLines="20" w:before="48" w:after="0" w:line="240" w:lineRule="auto"/>
        <w:ind w:left="0" w:right="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групповые технологии; технологии коллективного творчества; </w:t>
      </w:r>
    </w:p>
    <w:p w:rsidR="00D169FD" w:rsidRPr="006857CA" w:rsidRDefault="00D169FD" w:rsidP="00442E12">
      <w:pPr>
        <w:pStyle w:val="a6"/>
        <w:numPr>
          <w:ilvl w:val="0"/>
          <w:numId w:val="11"/>
        </w:numPr>
        <w:tabs>
          <w:tab w:val="left" w:pos="993"/>
        </w:tabs>
        <w:spacing w:beforeLines="20" w:before="48" w:after="0" w:line="240" w:lineRule="auto"/>
        <w:ind w:left="0" w:right="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коммуникативная технология обучения. </w:t>
      </w:r>
    </w:p>
    <w:p w:rsidR="00D169FD" w:rsidRPr="006857CA" w:rsidRDefault="00D169FD" w:rsidP="00D169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sz w:val="24"/>
          <w:szCs w:val="24"/>
        </w:rPr>
        <w:t>Алгоритм учебного занятия</w:t>
      </w:r>
    </w:p>
    <w:p w:rsidR="00D169FD" w:rsidRPr="006857CA" w:rsidRDefault="00D169FD" w:rsidP="00D16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Занятие состоит из трех частей: </w:t>
      </w:r>
    </w:p>
    <w:p w:rsidR="00D169FD" w:rsidRPr="006857CA" w:rsidRDefault="00D169FD" w:rsidP="00D169FD">
      <w:pPr>
        <w:spacing w:beforeLines="20" w:before="48" w:after="0" w:line="240" w:lineRule="auto"/>
        <w:ind w:right="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6857CA">
        <w:rPr>
          <w:rFonts w:ascii="Times New Roman" w:eastAsia="Times New Roman" w:hAnsi="Times New Roman" w:cs="Times New Roman"/>
          <w:b/>
          <w:sz w:val="24"/>
          <w:szCs w:val="24"/>
        </w:rPr>
        <w:t>. Организационный момент</w:t>
      </w:r>
    </w:p>
    <w:p w:rsidR="00D169FD" w:rsidRPr="006857CA" w:rsidRDefault="00D169FD" w:rsidP="00D169FD">
      <w:pPr>
        <w:spacing w:beforeLines="20" w:before="48" w:after="0" w:line="240" w:lineRule="auto"/>
        <w:ind w:right="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>Приветствие учащихся, создание благоприятного психологического климата, настраивание учащихся на совместную работу.</w:t>
      </w:r>
    </w:p>
    <w:p w:rsidR="00D169FD" w:rsidRPr="006857CA" w:rsidRDefault="00D169FD" w:rsidP="00D169FD">
      <w:pPr>
        <w:spacing w:beforeLines="20" w:before="48" w:after="0" w:line="240" w:lineRule="auto"/>
        <w:ind w:right="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6857CA">
        <w:rPr>
          <w:rFonts w:ascii="Times New Roman" w:eastAsia="Times New Roman" w:hAnsi="Times New Roman" w:cs="Times New Roman"/>
          <w:b/>
          <w:sz w:val="24"/>
          <w:szCs w:val="24"/>
        </w:rPr>
        <w:t>. Основная часть</w:t>
      </w:r>
    </w:p>
    <w:p w:rsidR="00D169FD" w:rsidRPr="006857CA" w:rsidRDefault="00D169FD" w:rsidP="00D169FD">
      <w:pPr>
        <w:spacing w:beforeLines="20" w:before="48" w:after="0" w:line="240" w:lineRule="auto"/>
        <w:ind w:right="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1.Инструктаж по технике безопасности. </w:t>
      </w:r>
    </w:p>
    <w:p w:rsidR="00D169FD" w:rsidRPr="006857CA" w:rsidRDefault="00D169FD" w:rsidP="00D169FD">
      <w:pPr>
        <w:spacing w:beforeLines="20" w:before="48" w:after="0" w:line="240" w:lineRule="auto"/>
        <w:ind w:right="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2.Изложение нового материала </w:t>
      </w:r>
    </w:p>
    <w:p w:rsidR="004E6A0F" w:rsidRPr="006857CA" w:rsidRDefault="004E6A0F" w:rsidP="00D169FD">
      <w:pPr>
        <w:spacing w:beforeLines="20" w:before="48" w:after="0" w:line="240" w:lineRule="auto"/>
        <w:ind w:right="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>3.Физкультминутка</w:t>
      </w:r>
    </w:p>
    <w:p w:rsidR="00D169FD" w:rsidRPr="006857CA" w:rsidRDefault="004E6A0F" w:rsidP="00D169FD">
      <w:pPr>
        <w:spacing w:beforeLines="20" w:before="48" w:after="0" w:line="240" w:lineRule="auto"/>
        <w:ind w:right="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>4</w:t>
      </w:r>
      <w:r w:rsidR="00D169FD" w:rsidRPr="006857CA">
        <w:rPr>
          <w:rFonts w:ascii="Times New Roman" w:eastAsia="Times New Roman" w:hAnsi="Times New Roman" w:cs="Times New Roman"/>
          <w:sz w:val="24"/>
          <w:szCs w:val="24"/>
        </w:rPr>
        <w:t>.Практическое применен</w:t>
      </w: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ие полученных знаний и умений </w:t>
      </w:r>
    </w:p>
    <w:p w:rsidR="00D169FD" w:rsidRPr="006857CA" w:rsidRDefault="00D169FD" w:rsidP="00D169FD">
      <w:pPr>
        <w:spacing w:beforeLines="20" w:before="48" w:after="0" w:line="240" w:lineRule="auto"/>
        <w:ind w:right="85"/>
        <w:jc w:val="both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 w:rsidRPr="006857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6857CA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. Заключение </w:t>
      </w:r>
    </w:p>
    <w:p w:rsidR="00D169FD" w:rsidRPr="006857CA" w:rsidRDefault="00D169FD" w:rsidP="00D169FD">
      <w:pPr>
        <w:spacing w:beforeLines="20" w:before="48" w:after="0" w:line="240" w:lineRule="auto"/>
        <w:ind w:right="85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6857CA">
        <w:rPr>
          <w:rFonts w:ascii="Times New Roman" w:eastAsia="Calibri" w:hAnsi="Times New Roman" w:cs="Times New Roman"/>
          <w:sz w:val="24"/>
          <w:szCs w:val="24"/>
          <w:lang w:val="x-none"/>
        </w:rPr>
        <w:t>Рефлексия, подведение итогов занятия, анализ работ.</w:t>
      </w:r>
    </w:p>
    <w:p w:rsidR="00D169FD" w:rsidRPr="006857CA" w:rsidRDefault="00D169FD" w:rsidP="00D169FD">
      <w:pPr>
        <w:widowControl w:val="0"/>
        <w:tabs>
          <w:tab w:val="left" w:pos="426"/>
        </w:tabs>
        <w:spacing w:beforeLines="20" w:before="48" w:after="0" w:line="240" w:lineRule="auto"/>
        <w:ind w:right="8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57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Дидактические материалы: </w:t>
      </w:r>
    </w:p>
    <w:p w:rsidR="00D169FD" w:rsidRPr="006857CA" w:rsidRDefault="00D169FD" w:rsidP="00D169FD">
      <w:pPr>
        <w:shd w:val="clear" w:color="auto" w:fill="FFFFFF"/>
        <w:spacing w:beforeLines="20" w:before="48" w:after="0" w:line="240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методические разработки;</w:t>
      </w:r>
    </w:p>
    <w:p w:rsidR="00D169FD" w:rsidRPr="006857CA" w:rsidRDefault="00D169FD" w:rsidP="00D169FD">
      <w:pPr>
        <w:shd w:val="clear" w:color="auto" w:fill="FFFFFF"/>
        <w:spacing w:beforeLines="20" w:before="48" w:after="0" w:line="240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color w:val="000000"/>
          <w:sz w:val="24"/>
          <w:szCs w:val="24"/>
        </w:rPr>
        <w:t>- карточки, наглядные пособия;</w:t>
      </w:r>
    </w:p>
    <w:p w:rsidR="00891F55" w:rsidRPr="001E5722" w:rsidRDefault="001E5722" w:rsidP="001E5722">
      <w:pPr>
        <w:shd w:val="clear" w:color="auto" w:fill="FFFFFF"/>
        <w:spacing w:beforeLines="20" w:before="48" w:after="0" w:line="240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иллюстрации.</w:t>
      </w:r>
    </w:p>
    <w:p w:rsidR="005D4EC4" w:rsidRPr="00851651" w:rsidRDefault="005D4EC4" w:rsidP="006D1638">
      <w:pPr>
        <w:shd w:val="clear" w:color="auto" w:fill="FFFFFF"/>
        <w:suppressAutoHyphens/>
        <w:spacing w:beforeLines="20" w:before="4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651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1E57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5165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E57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1651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5D4EC4" w:rsidRPr="00851651" w:rsidRDefault="005D4EC4" w:rsidP="005D4EC4">
      <w:pPr>
        <w:shd w:val="clear" w:color="auto" w:fill="FFFFFF"/>
        <w:tabs>
          <w:tab w:val="left" w:pos="643"/>
        </w:tabs>
        <w:suppressAutoHyphens/>
        <w:spacing w:beforeLines="20" w:before="4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1651" w:rsidRPr="00851651" w:rsidRDefault="00851651" w:rsidP="00851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51">
        <w:rPr>
          <w:rFonts w:ascii="Times New Roman" w:hAnsi="Times New Roman" w:cs="Times New Roman"/>
          <w:sz w:val="24"/>
          <w:szCs w:val="24"/>
        </w:rPr>
        <w:t>1.</w:t>
      </w:r>
      <w:r w:rsidRPr="00851651">
        <w:rPr>
          <w:rFonts w:ascii="Times New Roman" w:hAnsi="Times New Roman" w:cs="Times New Roman"/>
          <w:sz w:val="24"/>
          <w:szCs w:val="24"/>
        </w:rPr>
        <w:tab/>
        <w:t>Быстрицкий О. Терапия киноискусством. Методы повышения психологической компетенции педагогов // Школьный психолог.-2007. -№03.- с.18-22</w:t>
      </w:r>
    </w:p>
    <w:p w:rsidR="00851651" w:rsidRPr="00851651" w:rsidRDefault="00851651" w:rsidP="00851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51">
        <w:rPr>
          <w:rFonts w:ascii="Times New Roman" w:hAnsi="Times New Roman" w:cs="Times New Roman"/>
          <w:sz w:val="24"/>
          <w:szCs w:val="24"/>
        </w:rPr>
        <w:t>2.</w:t>
      </w:r>
      <w:r w:rsidRPr="00851651">
        <w:rPr>
          <w:rFonts w:ascii="Times New Roman" w:hAnsi="Times New Roman" w:cs="Times New Roman"/>
          <w:sz w:val="24"/>
          <w:szCs w:val="24"/>
        </w:rPr>
        <w:tab/>
        <w:t xml:space="preserve"> Руднева А.Е. Изучение особенностей  влияния отечественных и зарубежных мультфильмов на агрессивность подростков.</w:t>
      </w:r>
    </w:p>
    <w:p w:rsidR="00851651" w:rsidRPr="00851651" w:rsidRDefault="00851651" w:rsidP="00851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51">
        <w:rPr>
          <w:rFonts w:ascii="Times New Roman" w:hAnsi="Times New Roman" w:cs="Times New Roman"/>
          <w:sz w:val="24"/>
          <w:szCs w:val="24"/>
        </w:rPr>
        <w:t>3.</w:t>
      </w:r>
      <w:r w:rsidRPr="00851651">
        <w:rPr>
          <w:rFonts w:ascii="Times New Roman" w:hAnsi="Times New Roman" w:cs="Times New Roman"/>
          <w:sz w:val="24"/>
          <w:szCs w:val="24"/>
        </w:rPr>
        <w:tab/>
        <w:t>Шмидт В. Р. Кинотерапия в школе // Справочник классного руководителя, 2007. т.№ 12.-С.34-46</w:t>
      </w:r>
    </w:p>
    <w:p w:rsidR="00851651" w:rsidRPr="00851651" w:rsidRDefault="00851651" w:rsidP="00851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51">
        <w:rPr>
          <w:rFonts w:ascii="Times New Roman" w:hAnsi="Times New Roman" w:cs="Times New Roman"/>
          <w:sz w:val="24"/>
          <w:szCs w:val="24"/>
        </w:rPr>
        <w:t>4.</w:t>
      </w:r>
      <w:r w:rsidRPr="00851651">
        <w:rPr>
          <w:rFonts w:ascii="Times New Roman" w:hAnsi="Times New Roman" w:cs="Times New Roman"/>
          <w:sz w:val="24"/>
          <w:szCs w:val="24"/>
        </w:rPr>
        <w:tab/>
        <w:t>Интернет-ресурсы:</w:t>
      </w:r>
    </w:p>
    <w:p w:rsidR="00851651" w:rsidRPr="00851651" w:rsidRDefault="00851651" w:rsidP="00851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51">
        <w:rPr>
          <w:rFonts w:ascii="Times New Roman" w:hAnsi="Times New Roman" w:cs="Times New Roman"/>
          <w:sz w:val="24"/>
          <w:szCs w:val="24"/>
        </w:rPr>
        <w:t>1.</w:t>
      </w:r>
      <w:r w:rsidRPr="00851651">
        <w:rPr>
          <w:rFonts w:ascii="Times New Roman" w:hAnsi="Times New Roman" w:cs="Times New Roman"/>
          <w:sz w:val="24"/>
          <w:szCs w:val="24"/>
        </w:rPr>
        <w:tab/>
        <w:t xml:space="preserve">http://www.lichnost-center.ru/ </w:t>
      </w:r>
    </w:p>
    <w:p w:rsidR="00851651" w:rsidRPr="00851651" w:rsidRDefault="00851651" w:rsidP="008516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1651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851651">
        <w:rPr>
          <w:rFonts w:ascii="Times New Roman" w:hAnsi="Times New Roman" w:cs="Times New Roman"/>
          <w:sz w:val="24"/>
          <w:szCs w:val="24"/>
          <w:lang w:val="en-US"/>
        </w:rPr>
        <w:tab/>
        <w:t>http://www.family2chi ldren.ru/</w:t>
      </w:r>
    </w:p>
    <w:p w:rsidR="00851651" w:rsidRPr="00851651" w:rsidRDefault="00851651" w:rsidP="008516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1651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851651">
        <w:rPr>
          <w:rFonts w:ascii="Times New Roman" w:hAnsi="Times New Roman" w:cs="Times New Roman"/>
          <w:sz w:val="24"/>
          <w:szCs w:val="24"/>
          <w:lang w:val="en-US"/>
        </w:rPr>
        <w:tab/>
        <w:t>http://legendikino.narod.ru/kinoterapiya.html</w:t>
      </w:r>
    </w:p>
    <w:p w:rsidR="00851651" w:rsidRPr="00851651" w:rsidRDefault="00851651" w:rsidP="008516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1651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851651">
        <w:rPr>
          <w:rFonts w:ascii="Times New Roman" w:hAnsi="Times New Roman" w:cs="Times New Roman"/>
          <w:sz w:val="24"/>
          <w:szCs w:val="24"/>
          <w:lang w:val="en-US"/>
        </w:rPr>
        <w:tab/>
        <w:t>http://www.art-in-school.ru/</w:t>
      </w:r>
    </w:p>
    <w:p w:rsidR="00851651" w:rsidRPr="00851651" w:rsidRDefault="00851651" w:rsidP="008516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1651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851651">
        <w:rPr>
          <w:rFonts w:ascii="Times New Roman" w:hAnsi="Times New Roman" w:cs="Times New Roman"/>
          <w:sz w:val="24"/>
          <w:szCs w:val="24"/>
          <w:lang w:val="en-US"/>
        </w:rPr>
        <w:tab/>
        <w:t>http://nsportal.ru/shkola/psikhologiya/library/2013/11/10/vozmozhnosti-kinoterapii-dlya-povysheniya-psikhologicheskoy</w:t>
      </w:r>
    </w:p>
    <w:p w:rsidR="00851651" w:rsidRPr="00851651" w:rsidRDefault="00851651" w:rsidP="008516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1651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851651">
        <w:rPr>
          <w:rFonts w:ascii="Times New Roman" w:hAnsi="Times New Roman" w:cs="Times New Roman"/>
          <w:sz w:val="24"/>
          <w:szCs w:val="24"/>
          <w:lang w:val="en-US"/>
        </w:rPr>
        <w:tab/>
        <w:t>http://davaiknam.ru/text/sbornik-materialov-pervih-pedagogicheskih-chtenij-imeni-v-v-ne-page-14</w:t>
      </w:r>
    </w:p>
    <w:p w:rsidR="00851651" w:rsidRPr="00851651" w:rsidRDefault="00851651" w:rsidP="008516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1651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Pr="00851651">
        <w:rPr>
          <w:rFonts w:ascii="Times New Roman" w:hAnsi="Times New Roman" w:cs="Times New Roman"/>
          <w:sz w:val="24"/>
          <w:szCs w:val="24"/>
          <w:lang w:val="en-US"/>
        </w:rPr>
        <w:tab/>
        <w:t>http://irsu.info/material/tsennosti-i-smy-slozhiznenny-e-orientatsii-kinoterapiya-dlya-podrostkov-na-osnove-fil-ma-madagaskar/</w:t>
      </w:r>
    </w:p>
    <w:p w:rsidR="00851651" w:rsidRPr="00851651" w:rsidRDefault="00851651" w:rsidP="008516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1651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851651">
        <w:rPr>
          <w:rFonts w:ascii="Times New Roman" w:hAnsi="Times New Roman" w:cs="Times New Roman"/>
          <w:sz w:val="24"/>
          <w:szCs w:val="24"/>
          <w:lang w:val="en-US"/>
        </w:rPr>
        <w:tab/>
        <w:t>http://kinoterapia.info/wp-content/uploads/2015/03/16013101247.pdf</w:t>
      </w:r>
    </w:p>
    <w:p w:rsidR="00851651" w:rsidRPr="00851651" w:rsidRDefault="00851651" w:rsidP="008516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1651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Pr="00851651">
        <w:rPr>
          <w:rFonts w:ascii="Times New Roman" w:hAnsi="Times New Roman" w:cs="Times New Roman"/>
          <w:sz w:val="24"/>
          <w:szCs w:val="24"/>
          <w:lang w:val="en-US"/>
        </w:rPr>
        <w:tab/>
        <w:t>artek.org›information/Artek…e-magazine/RUDNEVA.doc</w:t>
      </w:r>
    </w:p>
    <w:p w:rsidR="00851651" w:rsidRPr="00851651" w:rsidRDefault="00851651" w:rsidP="008516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1651"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Pr="00851651">
        <w:rPr>
          <w:rFonts w:ascii="Times New Roman" w:hAnsi="Times New Roman" w:cs="Times New Roman"/>
          <w:sz w:val="24"/>
          <w:szCs w:val="24"/>
          <w:lang w:val="en-US"/>
        </w:rPr>
        <w:tab/>
        <w:t>http://nsportal.ru/vuz/psikhologicheskie-nauki/library/2013/07/08/sotsialno-psikhologicheskaya-reabilitatsiya-detey-i</w:t>
      </w:r>
    </w:p>
    <w:p w:rsidR="00851651" w:rsidRPr="00851651" w:rsidRDefault="00851651" w:rsidP="008516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1651">
        <w:rPr>
          <w:rFonts w:ascii="Times New Roman" w:hAnsi="Times New Roman" w:cs="Times New Roman"/>
          <w:sz w:val="24"/>
          <w:szCs w:val="24"/>
          <w:lang w:val="en-US"/>
        </w:rPr>
        <w:t>11.</w:t>
      </w:r>
      <w:r w:rsidRPr="00851651">
        <w:rPr>
          <w:rFonts w:ascii="Times New Roman" w:hAnsi="Times New Roman" w:cs="Times New Roman"/>
          <w:sz w:val="24"/>
          <w:szCs w:val="24"/>
          <w:lang w:val="en-US"/>
        </w:rPr>
        <w:tab/>
        <w:t>agrotechn.narod.ru›ciot/file/zdorovie/KINO…</w:t>
      </w:r>
    </w:p>
    <w:p w:rsidR="00851651" w:rsidRPr="00851651" w:rsidRDefault="00851651" w:rsidP="008516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1651">
        <w:rPr>
          <w:rFonts w:ascii="Times New Roman" w:hAnsi="Times New Roman" w:cs="Times New Roman"/>
          <w:sz w:val="24"/>
          <w:szCs w:val="24"/>
          <w:lang w:val="en-US"/>
        </w:rPr>
        <w:t>12.</w:t>
      </w:r>
      <w:r w:rsidRPr="00851651">
        <w:rPr>
          <w:rFonts w:ascii="Times New Roman" w:hAnsi="Times New Roman" w:cs="Times New Roman"/>
          <w:sz w:val="24"/>
          <w:szCs w:val="24"/>
          <w:lang w:val="en-US"/>
        </w:rPr>
        <w:tab/>
        <w:t>http://www.vashpsixolog.ru/self-regulation/89-ways-sel/324-kinoterapiya</w:t>
      </w:r>
    </w:p>
    <w:p w:rsidR="00851651" w:rsidRPr="00851651" w:rsidRDefault="00851651" w:rsidP="008516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1651">
        <w:rPr>
          <w:rFonts w:ascii="Times New Roman" w:hAnsi="Times New Roman" w:cs="Times New Roman"/>
          <w:sz w:val="24"/>
          <w:szCs w:val="24"/>
          <w:lang w:val="en-US"/>
        </w:rPr>
        <w:t>13.</w:t>
      </w:r>
      <w:r w:rsidRPr="00851651">
        <w:rPr>
          <w:rFonts w:ascii="Times New Roman" w:hAnsi="Times New Roman" w:cs="Times New Roman"/>
          <w:sz w:val="24"/>
          <w:szCs w:val="24"/>
          <w:lang w:val="en-US"/>
        </w:rPr>
        <w:tab/>
        <w:t>http://zadocs.ru/psihologiya/58768/index.html?page=6</w:t>
      </w:r>
    </w:p>
    <w:p w:rsidR="00891F55" w:rsidRPr="001E5722" w:rsidRDefault="00851651" w:rsidP="001E57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1651">
        <w:rPr>
          <w:rFonts w:ascii="Times New Roman" w:hAnsi="Times New Roman" w:cs="Times New Roman"/>
          <w:sz w:val="24"/>
          <w:szCs w:val="24"/>
          <w:lang w:val="en-US"/>
        </w:rPr>
        <w:t>14.</w:t>
      </w:r>
      <w:r w:rsidRPr="00851651">
        <w:rPr>
          <w:rFonts w:ascii="Times New Roman" w:hAnsi="Times New Roman" w:cs="Times New Roman"/>
          <w:sz w:val="24"/>
          <w:szCs w:val="24"/>
          <w:lang w:val="en-US"/>
        </w:rPr>
        <w:tab/>
        <w:t>http://mkrf.ru/press-center/news/spisok.php</w:t>
      </w:r>
    </w:p>
    <w:p w:rsidR="00891F55" w:rsidRPr="00851651" w:rsidRDefault="00891F55" w:rsidP="005D4EC4">
      <w:pPr>
        <w:shd w:val="clear" w:color="auto" w:fill="FFFFFF"/>
        <w:tabs>
          <w:tab w:val="left" w:pos="643"/>
        </w:tabs>
        <w:suppressAutoHyphens/>
        <w:spacing w:beforeLines="20" w:before="4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97276D" w:rsidRPr="00713D21" w:rsidRDefault="0097276D" w:rsidP="005D4EC4">
      <w:pPr>
        <w:shd w:val="clear" w:color="auto" w:fill="FFFFFF"/>
        <w:tabs>
          <w:tab w:val="left" w:pos="643"/>
        </w:tabs>
        <w:suppressAutoHyphens/>
        <w:spacing w:beforeLines="20" w:before="4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97276D" w:rsidRPr="00713D21" w:rsidRDefault="0097276D" w:rsidP="005D4EC4">
      <w:pPr>
        <w:shd w:val="clear" w:color="auto" w:fill="FFFFFF"/>
        <w:tabs>
          <w:tab w:val="left" w:pos="643"/>
        </w:tabs>
        <w:suppressAutoHyphens/>
        <w:spacing w:beforeLines="20" w:before="4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97276D" w:rsidRPr="00713D21" w:rsidRDefault="0097276D" w:rsidP="005D4EC4">
      <w:pPr>
        <w:shd w:val="clear" w:color="auto" w:fill="FFFFFF"/>
        <w:tabs>
          <w:tab w:val="left" w:pos="643"/>
        </w:tabs>
        <w:suppressAutoHyphens/>
        <w:spacing w:beforeLines="20" w:before="4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2A0AD2" w:rsidRPr="006857CA" w:rsidRDefault="002A0AD2" w:rsidP="005D4EC4">
      <w:pPr>
        <w:shd w:val="clear" w:color="auto" w:fill="FFFFFF"/>
        <w:tabs>
          <w:tab w:val="left" w:pos="643"/>
        </w:tabs>
        <w:suppressAutoHyphens/>
        <w:spacing w:beforeLines="20" w:before="4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57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Раздел 3. Приложения</w:t>
      </w:r>
    </w:p>
    <w:p w:rsidR="00C1016B" w:rsidRPr="006857CA" w:rsidRDefault="00C1016B" w:rsidP="00BA79ED">
      <w:pPr>
        <w:widowControl w:val="0"/>
        <w:tabs>
          <w:tab w:val="left" w:pos="426"/>
          <w:tab w:val="left" w:pos="1134"/>
        </w:tabs>
        <w:spacing w:beforeLines="20" w:before="48" w:after="0" w:line="300" w:lineRule="auto"/>
        <w:ind w:right="8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016B" w:rsidRPr="006857CA" w:rsidRDefault="00BA79ED" w:rsidP="00C1016B">
      <w:pPr>
        <w:widowControl w:val="0"/>
        <w:tabs>
          <w:tab w:val="left" w:pos="426"/>
          <w:tab w:val="left" w:pos="1134"/>
        </w:tabs>
        <w:suppressAutoHyphens/>
        <w:spacing w:beforeLines="20" w:before="48" w:after="0" w:line="300" w:lineRule="auto"/>
        <w:ind w:left="142" w:right="85" w:hanging="34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</w:t>
      </w:r>
      <w:r w:rsidR="00C1016B" w:rsidRPr="006857CA">
        <w:rPr>
          <w:rFonts w:ascii="Times New Roman" w:eastAsia="Times New Roman" w:hAnsi="Times New Roman" w:cs="Times New Roman"/>
          <w:b/>
          <w:bCs/>
          <w:sz w:val="24"/>
          <w:szCs w:val="24"/>
        </w:rPr>
        <w:t>. Календарно-тематическое планирование</w:t>
      </w:r>
    </w:p>
    <w:p w:rsidR="00C1016B" w:rsidRPr="006857CA" w:rsidRDefault="00C1016B" w:rsidP="00C1016B">
      <w:pPr>
        <w:tabs>
          <w:tab w:val="center" w:pos="4694"/>
          <w:tab w:val="left" w:pos="8378"/>
        </w:tabs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857C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(базовый уровень)</w:t>
      </w:r>
    </w:p>
    <w:p w:rsidR="00C1016B" w:rsidRPr="006857CA" w:rsidRDefault="00C1016B" w:rsidP="00C1016B">
      <w:pPr>
        <w:tabs>
          <w:tab w:val="left" w:pos="394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857CA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                </w:t>
      </w: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C1016B" w:rsidRPr="006857CA" w:rsidRDefault="00C1016B" w:rsidP="00C1016B">
      <w:pPr>
        <w:widowControl w:val="0"/>
        <w:tabs>
          <w:tab w:val="left" w:pos="426"/>
          <w:tab w:val="left" w:pos="1134"/>
        </w:tabs>
        <w:spacing w:beforeLines="20" w:before="48" w:after="0" w:line="300" w:lineRule="auto"/>
        <w:ind w:right="85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99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590"/>
        <w:gridCol w:w="54"/>
        <w:gridCol w:w="1023"/>
        <w:gridCol w:w="1153"/>
        <w:gridCol w:w="1134"/>
        <w:gridCol w:w="1410"/>
        <w:gridCol w:w="52"/>
        <w:gridCol w:w="39"/>
        <w:gridCol w:w="1813"/>
      </w:tblGrid>
      <w:tr w:rsidR="00C1016B" w:rsidRPr="006857CA" w:rsidTr="00CE2421">
        <w:trPr>
          <w:trHeight w:val="681"/>
        </w:trPr>
        <w:tc>
          <w:tcPr>
            <w:tcW w:w="709" w:type="dxa"/>
            <w:gridSpan w:val="2"/>
            <w:vMerge w:val="restart"/>
          </w:tcPr>
          <w:p w:rsidR="00C1016B" w:rsidRPr="006857CA" w:rsidRDefault="00C1016B" w:rsidP="000453DC">
            <w:pPr>
              <w:widowControl w:val="0"/>
              <w:suppressAutoHyphens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1016B" w:rsidRPr="006857CA" w:rsidRDefault="00C1016B" w:rsidP="000453DC">
            <w:pPr>
              <w:widowControl w:val="0"/>
              <w:suppressAutoHyphens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44" w:type="dxa"/>
            <w:gridSpan w:val="2"/>
            <w:vMerge w:val="restart"/>
          </w:tcPr>
          <w:p w:rsidR="00C1016B" w:rsidRPr="006857CA" w:rsidRDefault="00C1016B" w:rsidP="000453DC">
            <w:pPr>
              <w:widowControl w:val="0"/>
              <w:suppressAutoHyphens/>
              <w:spacing w:beforeLines="20" w:before="48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</w:t>
            </w:r>
          </w:p>
          <w:p w:rsidR="00C1016B" w:rsidRPr="006857CA" w:rsidRDefault="00C1016B" w:rsidP="000453DC">
            <w:pPr>
              <w:widowControl w:val="0"/>
              <w:suppressAutoHyphens/>
              <w:spacing w:beforeLines="20" w:before="48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Тема  занятия</w:t>
            </w:r>
          </w:p>
        </w:tc>
        <w:tc>
          <w:tcPr>
            <w:tcW w:w="1023" w:type="dxa"/>
            <w:vMerge w:val="restart"/>
          </w:tcPr>
          <w:p w:rsidR="00C1016B" w:rsidRPr="006857CA" w:rsidRDefault="00C1016B" w:rsidP="000453DC">
            <w:pPr>
              <w:widowControl w:val="0"/>
              <w:suppressAutoHyphens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Кол-</w:t>
            </w: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r w:rsidRPr="006857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287" w:type="dxa"/>
            <w:gridSpan w:val="2"/>
          </w:tcPr>
          <w:p w:rsidR="00C1016B" w:rsidRPr="006857CA" w:rsidRDefault="00C1016B" w:rsidP="000453DC">
            <w:pPr>
              <w:widowControl w:val="0"/>
              <w:suppressAutoHyphens/>
              <w:spacing w:beforeLines="20" w:before="48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  <w:r w:rsidRPr="006857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10" w:type="dxa"/>
          </w:tcPr>
          <w:p w:rsidR="00C1016B" w:rsidRPr="006857CA" w:rsidRDefault="00C1016B" w:rsidP="000453DC">
            <w:pPr>
              <w:widowControl w:val="0"/>
              <w:suppressAutoHyphens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Форма аттестации/ контроля</w:t>
            </w:r>
          </w:p>
        </w:tc>
        <w:tc>
          <w:tcPr>
            <w:tcW w:w="1904" w:type="dxa"/>
            <w:gridSpan w:val="3"/>
          </w:tcPr>
          <w:p w:rsidR="00C1016B" w:rsidRPr="006857CA" w:rsidRDefault="00C1016B" w:rsidP="000453DC">
            <w:pPr>
              <w:widowControl w:val="0"/>
              <w:suppressAutoHyphens/>
              <w:spacing w:beforeLines="20" w:before="48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 / корректировка</w:t>
            </w:r>
          </w:p>
        </w:tc>
      </w:tr>
      <w:tr w:rsidR="00C1016B" w:rsidRPr="006857CA" w:rsidTr="00CE2421">
        <w:trPr>
          <w:trHeight w:val="498"/>
        </w:trPr>
        <w:tc>
          <w:tcPr>
            <w:tcW w:w="709" w:type="dxa"/>
            <w:gridSpan w:val="2"/>
            <w:vMerge/>
          </w:tcPr>
          <w:p w:rsidR="00C1016B" w:rsidRPr="006857CA" w:rsidRDefault="00C1016B" w:rsidP="000453DC">
            <w:pPr>
              <w:widowControl w:val="0"/>
              <w:suppressAutoHyphens/>
              <w:snapToGrid w:val="0"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vMerge/>
          </w:tcPr>
          <w:p w:rsidR="00C1016B" w:rsidRPr="006857CA" w:rsidRDefault="00C1016B" w:rsidP="000453DC">
            <w:pPr>
              <w:widowControl w:val="0"/>
              <w:suppressAutoHyphens/>
              <w:snapToGrid w:val="0"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C1016B" w:rsidRPr="006857CA" w:rsidRDefault="00C1016B" w:rsidP="000453DC">
            <w:pPr>
              <w:widowControl w:val="0"/>
              <w:suppressAutoHyphens/>
              <w:snapToGrid w:val="0"/>
              <w:spacing w:beforeLines="20" w:before="48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153" w:type="dxa"/>
          </w:tcPr>
          <w:p w:rsidR="00C1016B" w:rsidRPr="006857CA" w:rsidRDefault="00C1016B" w:rsidP="000453DC">
            <w:pPr>
              <w:widowControl w:val="0"/>
              <w:suppressAutoHyphens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C1016B" w:rsidRPr="006857CA" w:rsidRDefault="00C1016B" w:rsidP="000453DC">
            <w:pPr>
              <w:widowControl w:val="0"/>
              <w:suppressAutoHyphens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410" w:type="dxa"/>
          </w:tcPr>
          <w:p w:rsidR="00C1016B" w:rsidRPr="006857CA" w:rsidRDefault="00C1016B" w:rsidP="000453DC">
            <w:pPr>
              <w:widowControl w:val="0"/>
              <w:suppressAutoHyphens/>
              <w:snapToGrid w:val="0"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3"/>
          </w:tcPr>
          <w:p w:rsidR="00C1016B" w:rsidRPr="006857CA" w:rsidRDefault="00C1016B" w:rsidP="000453DC">
            <w:pPr>
              <w:widowControl w:val="0"/>
              <w:suppressAutoHyphens/>
              <w:snapToGrid w:val="0"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16B" w:rsidRPr="006857CA" w:rsidTr="0097276D">
        <w:trPr>
          <w:trHeight w:val="270"/>
        </w:trPr>
        <w:tc>
          <w:tcPr>
            <w:tcW w:w="9977" w:type="dxa"/>
            <w:gridSpan w:val="11"/>
          </w:tcPr>
          <w:p w:rsidR="00C1016B" w:rsidRPr="00CE2421" w:rsidRDefault="00C1016B" w:rsidP="000453DC">
            <w:pPr>
              <w:widowControl w:val="0"/>
              <w:suppressAutoHyphens/>
              <w:spacing w:beforeLines="20" w:before="48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4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1129E0" w:rsidRPr="00CE24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Вводное занятие. Истории кино и его легенды</w:t>
            </w:r>
            <w:r w:rsidRPr="00CE24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="00713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(2</w:t>
            </w:r>
            <w:r w:rsidRPr="00CE24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C1016B" w:rsidRPr="006857CA" w:rsidTr="00CE2421">
        <w:trPr>
          <w:trHeight w:val="2012"/>
        </w:trPr>
        <w:tc>
          <w:tcPr>
            <w:tcW w:w="567" w:type="dxa"/>
          </w:tcPr>
          <w:p w:rsidR="00C1016B" w:rsidRPr="006857CA" w:rsidRDefault="00C1016B" w:rsidP="000453DC">
            <w:pPr>
              <w:widowControl w:val="0"/>
              <w:suppressAutoHyphens/>
              <w:spacing w:beforeLines="20" w:before="48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  <w:gridSpan w:val="3"/>
          </w:tcPr>
          <w:p w:rsidR="00C1016B" w:rsidRPr="006857CA" w:rsidRDefault="00FC10BC" w:rsidP="000453DC">
            <w:pPr>
              <w:widowControl w:val="0"/>
              <w:tabs>
                <w:tab w:val="left" w:pos="0"/>
                <w:tab w:val="left" w:pos="426"/>
              </w:tabs>
              <w:suppressAutoHyphens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историей создания кинематографа</w:t>
            </w:r>
          </w:p>
        </w:tc>
        <w:tc>
          <w:tcPr>
            <w:tcW w:w="1023" w:type="dxa"/>
          </w:tcPr>
          <w:p w:rsidR="00C1016B" w:rsidRPr="006857CA" w:rsidRDefault="00FC10BC" w:rsidP="000453DC">
            <w:pPr>
              <w:widowControl w:val="0"/>
              <w:suppressAutoHyphens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C1016B" w:rsidRPr="006857CA" w:rsidRDefault="0097276D" w:rsidP="000453DC">
            <w:pPr>
              <w:widowControl w:val="0"/>
              <w:suppressAutoHyphens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1134" w:type="dxa"/>
            <w:textDirection w:val="btLr"/>
          </w:tcPr>
          <w:p w:rsidR="00C1016B" w:rsidRPr="006857CA" w:rsidRDefault="00C1016B" w:rsidP="000453DC">
            <w:pPr>
              <w:widowControl w:val="0"/>
              <w:suppressAutoHyphens/>
              <w:snapToGrid w:val="0"/>
              <w:spacing w:beforeLines="20" w:before="48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2" w:type="dxa"/>
            <w:gridSpan w:val="2"/>
          </w:tcPr>
          <w:p w:rsidR="00C1016B" w:rsidRPr="006857CA" w:rsidRDefault="00C1016B" w:rsidP="000453DC">
            <w:pPr>
              <w:widowControl w:val="0"/>
              <w:suppressAutoHyphens/>
              <w:spacing w:beforeLines="20" w:before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C1016B" w:rsidRPr="006857CA" w:rsidRDefault="00C1016B" w:rsidP="000453DC">
            <w:pPr>
              <w:widowControl w:val="0"/>
              <w:suppressAutoHyphens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extDirection w:val="btLr"/>
          </w:tcPr>
          <w:p w:rsidR="00C1016B" w:rsidRPr="006857CA" w:rsidRDefault="00C1016B" w:rsidP="000453DC">
            <w:pPr>
              <w:widowControl w:val="0"/>
              <w:suppressAutoHyphens/>
              <w:snapToGrid w:val="0"/>
              <w:spacing w:beforeLines="20" w:before="48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16B" w:rsidRPr="006857CA" w:rsidTr="00CE2421">
        <w:trPr>
          <w:trHeight w:val="2012"/>
        </w:trPr>
        <w:tc>
          <w:tcPr>
            <w:tcW w:w="567" w:type="dxa"/>
          </w:tcPr>
          <w:p w:rsidR="00C1016B" w:rsidRPr="006857CA" w:rsidRDefault="00803C11" w:rsidP="000453DC">
            <w:pPr>
              <w:widowControl w:val="0"/>
              <w:suppressAutoHyphens/>
              <w:spacing w:beforeLines="20" w:before="48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  <w:gridSpan w:val="3"/>
          </w:tcPr>
          <w:p w:rsidR="00C34BFC" w:rsidRPr="006857CA" w:rsidRDefault="00C34BFC" w:rsidP="00C34BFC">
            <w:pPr>
              <w:spacing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r w:rsidRPr="006857CA">
              <w:rPr>
                <w:rFonts w:ascii="Times New Roman" w:hAnsi="Times New Roman" w:cs="Times New Roman"/>
                <w:sz w:val="24"/>
                <w:szCs w:val="24"/>
              </w:rPr>
              <w:t xml:space="preserve">фильма братьев </w:t>
            </w:r>
            <w:r w:rsidRPr="00685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Люмьер «Прибытие поезда на вокзал Ла – Сиоты»</w:t>
            </w:r>
            <w:r w:rsidRPr="00685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AEAEA"/>
              </w:rPr>
              <w:t xml:space="preserve"> </w:t>
            </w:r>
            <w:r w:rsidRPr="00685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кинохроники </w:t>
            </w:r>
            <w:r w:rsidRPr="006857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«Коронация Николая Второго» (1896 год)</w:t>
            </w:r>
            <w:r w:rsidRPr="006857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016B" w:rsidRPr="006857CA" w:rsidRDefault="00C1016B" w:rsidP="000453DC">
            <w:pPr>
              <w:widowControl w:val="0"/>
              <w:tabs>
                <w:tab w:val="left" w:pos="0"/>
                <w:tab w:val="left" w:pos="426"/>
              </w:tabs>
              <w:suppressAutoHyphens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C1016B" w:rsidRPr="006857CA" w:rsidRDefault="00FC10BC" w:rsidP="000453DC">
            <w:pPr>
              <w:widowControl w:val="0"/>
              <w:suppressAutoHyphens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C1016B" w:rsidRPr="006857CA" w:rsidRDefault="0097276D" w:rsidP="000453DC">
            <w:pPr>
              <w:widowControl w:val="0"/>
              <w:suppressAutoHyphens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27.05</w:t>
            </w:r>
          </w:p>
        </w:tc>
        <w:tc>
          <w:tcPr>
            <w:tcW w:w="1134" w:type="dxa"/>
            <w:textDirection w:val="btLr"/>
          </w:tcPr>
          <w:p w:rsidR="00C1016B" w:rsidRPr="006857CA" w:rsidRDefault="00C1016B" w:rsidP="000453DC">
            <w:pPr>
              <w:widowControl w:val="0"/>
              <w:suppressAutoHyphens/>
              <w:snapToGrid w:val="0"/>
              <w:spacing w:beforeLines="20" w:before="48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2" w:type="dxa"/>
            <w:gridSpan w:val="2"/>
          </w:tcPr>
          <w:p w:rsidR="00C1016B" w:rsidRPr="006857CA" w:rsidRDefault="00CE2421" w:rsidP="000453DC">
            <w:pPr>
              <w:widowControl w:val="0"/>
              <w:suppressAutoHyphens/>
              <w:spacing w:beforeLines="20" w:before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852" w:type="dxa"/>
            <w:gridSpan w:val="2"/>
            <w:textDirection w:val="btLr"/>
          </w:tcPr>
          <w:p w:rsidR="00C1016B" w:rsidRPr="006857CA" w:rsidRDefault="00C1016B" w:rsidP="000453DC">
            <w:pPr>
              <w:widowControl w:val="0"/>
              <w:suppressAutoHyphens/>
              <w:snapToGrid w:val="0"/>
              <w:spacing w:beforeLines="20" w:before="48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16B" w:rsidRPr="006857CA" w:rsidTr="0097276D">
        <w:trPr>
          <w:trHeight w:val="270"/>
        </w:trPr>
        <w:tc>
          <w:tcPr>
            <w:tcW w:w="9977" w:type="dxa"/>
            <w:gridSpan w:val="11"/>
          </w:tcPr>
          <w:p w:rsidR="00C1016B" w:rsidRPr="00CE2421" w:rsidRDefault="00C1016B" w:rsidP="00CE2421">
            <w:pPr>
              <w:widowControl w:val="0"/>
              <w:spacing w:beforeLines="20" w:before="4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4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1129E0" w:rsidRPr="00CE24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Знаменитые земляки и легенды российского кино (</w:t>
            </w:r>
            <w:r w:rsidR="00CE2421" w:rsidRPr="00CE24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C34BFC" w:rsidRPr="00CE24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C1016B" w:rsidRPr="006857CA" w:rsidTr="00CE2421">
        <w:trPr>
          <w:trHeight w:val="2012"/>
        </w:trPr>
        <w:tc>
          <w:tcPr>
            <w:tcW w:w="709" w:type="dxa"/>
            <w:gridSpan w:val="2"/>
          </w:tcPr>
          <w:p w:rsidR="00C1016B" w:rsidRPr="006857CA" w:rsidRDefault="00C1016B" w:rsidP="000453DC">
            <w:pPr>
              <w:widowControl w:val="0"/>
              <w:suppressAutoHyphens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16B" w:rsidRPr="006857CA" w:rsidRDefault="00C1016B" w:rsidP="000453DC">
            <w:pPr>
              <w:widowControl w:val="0"/>
              <w:suppressAutoHyphens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16B" w:rsidRPr="006857CA" w:rsidRDefault="00C1016B" w:rsidP="000453DC">
            <w:pPr>
              <w:widowControl w:val="0"/>
              <w:suppressAutoHyphens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16B" w:rsidRPr="006857CA" w:rsidRDefault="00713D21" w:rsidP="000453DC">
            <w:pPr>
              <w:widowControl w:val="0"/>
              <w:suppressAutoHyphens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0" w:type="dxa"/>
          </w:tcPr>
          <w:p w:rsidR="00C1016B" w:rsidRPr="006857CA" w:rsidRDefault="00C34BFC" w:rsidP="00C34BFC">
            <w:pPr>
              <w:spacing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Беседа-известные земляки - деятели кино и знаменитые российские актёры (Фаина Раневская, Борис Новиков, Рина Зелёная, Олег Табаков, Евгений Леонов и т.д.). </w:t>
            </w:r>
          </w:p>
        </w:tc>
        <w:tc>
          <w:tcPr>
            <w:tcW w:w="1077" w:type="dxa"/>
            <w:gridSpan w:val="2"/>
          </w:tcPr>
          <w:p w:rsidR="00C1016B" w:rsidRPr="006857CA" w:rsidRDefault="00FC10BC" w:rsidP="000453DC">
            <w:pPr>
              <w:widowControl w:val="0"/>
              <w:suppressAutoHyphens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C1016B" w:rsidRPr="006857CA" w:rsidRDefault="00713D21" w:rsidP="000453DC">
            <w:pPr>
              <w:widowControl w:val="0"/>
              <w:suppressAutoHyphens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29.05</w:t>
            </w:r>
          </w:p>
        </w:tc>
        <w:tc>
          <w:tcPr>
            <w:tcW w:w="1134" w:type="dxa"/>
            <w:textDirection w:val="btLr"/>
          </w:tcPr>
          <w:p w:rsidR="00C1016B" w:rsidRPr="006857CA" w:rsidRDefault="00C1016B" w:rsidP="000453DC">
            <w:pPr>
              <w:widowControl w:val="0"/>
              <w:suppressAutoHyphens/>
              <w:snapToGrid w:val="0"/>
              <w:spacing w:beforeLines="20" w:before="48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  <w:gridSpan w:val="3"/>
          </w:tcPr>
          <w:p w:rsidR="00C1016B" w:rsidRPr="006857CA" w:rsidRDefault="00C26062" w:rsidP="000453DC">
            <w:pPr>
              <w:widowControl w:val="0"/>
              <w:suppressAutoHyphens/>
              <w:snapToGrid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Беседа</w:t>
            </w:r>
          </w:p>
          <w:p w:rsidR="00C1016B" w:rsidRPr="006857CA" w:rsidRDefault="00CE2421" w:rsidP="00CE2421">
            <w:pPr>
              <w:widowControl w:val="0"/>
              <w:suppressAutoHyphens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813" w:type="dxa"/>
            <w:textDirection w:val="btLr"/>
          </w:tcPr>
          <w:p w:rsidR="00C1016B" w:rsidRPr="006857CA" w:rsidRDefault="00C1016B" w:rsidP="000453DC">
            <w:pPr>
              <w:widowControl w:val="0"/>
              <w:suppressAutoHyphens/>
              <w:snapToGrid w:val="0"/>
              <w:spacing w:beforeLines="20" w:before="48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16B" w:rsidRPr="006857CA" w:rsidTr="00CE2421">
        <w:trPr>
          <w:trHeight w:val="556"/>
        </w:trPr>
        <w:tc>
          <w:tcPr>
            <w:tcW w:w="709" w:type="dxa"/>
            <w:gridSpan w:val="2"/>
          </w:tcPr>
          <w:p w:rsidR="00C1016B" w:rsidRPr="006857CA" w:rsidRDefault="00713D21" w:rsidP="000453DC">
            <w:pPr>
              <w:widowControl w:val="0"/>
              <w:suppressAutoHyphens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0" w:type="dxa"/>
          </w:tcPr>
          <w:p w:rsidR="00C1016B" w:rsidRPr="006857CA" w:rsidRDefault="00C34BFC" w:rsidP="00C34BFC">
            <w:pPr>
              <w:spacing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фильмов и обсуждение за круглым столом.</w:t>
            </w:r>
          </w:p>
        </w:tc>
        <w:tc>
          <w:tcPr>
            <w:tcW w:w="1077" w:type="dxa"/>
            <w:gridSpan w:val="2"/>
          </w:tcPr>
          <w:p w:rsidR="00C1016B" w:rsidRPr="006857CA" w:rsidRDefault="00FC10BC" w:rsidP="000453DC">
            <w:pPr>
              <w:widowControl w:val="0"/>
              <w:suppressAutoHyphens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C1016B" w:rsidRPr="006857CA" w:rsidRDefault="00713D21" w:rsidP="000453DC">
            <w:pPr>
              <w:widowControl w:val="0"/>
              <w:suppressAutoHyphens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02</w:t>
            </w:r>
            <w:r w:rsidR="00CE24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1134" w:type="dxa"/>
            <w:textDirection w:val="btLr"/>
          </w:tcPr>
          <w:p w:rsidR="00C1016B" w:rsidRPr="006857CA" w:rsidRDefault="00C1016B" w:rsidP="000453DC">
            <w:pPr>
              <w:widowControl w:val="0"/>
              <w:suppressAutoHyphens/>
              <w:snapToGrid w:val="0"/>
              <w:spacing w:beforeLines="20" w:before="48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  <w:gridSpan w:val="3"/>
          </w:tcPr>
          <w:p w:rsidR="00C1016B" w:rsidRPr="006857CA" w:rsidRDefault="00C26062" w:rsidP="00C26062">
            <w:pPr>
              <w:widowControl w:val="0"/>
              <w:suppressAutoHyphens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Беседа</w:t>
            </w:r>
          </w:p>
          <w:p w:rsidR="00C26062" w:rsidRPr="006857CA" w:rsidRDefault="00CE2421" w:rsidP="00CE2421">
            <w:pPr>
              <w:widowControl w:val="0"/>
              <w:suppressAutoHyphens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Просмотр</w:t>
            </w:r>
          </w:p>
        </w:tc>
        <w:tc>
          <w:tcPr>
            <w:tcW w:w="1813" w:type="dxa"/>
            <w:textDirection w:val="btLr"/>
          </w:tcPr>
          <w:p w:rsidR="00C1016B" w:rsidRPr="006857CA" w:rsidRDefault="00C1016B" w:rsidP="000453DC">
            <w:pPr>
              <w:widowControl w:val="0"/>
              <w:suppressAutoHyphens/>
              <w:snapToGrid w:val="0"/>
              <w:spacing w:beforeLines="20" w:before="48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16B" w:rsidRPr="006857CA" w:rsidTr="0097276D">
        <w:trPr>
          <w:trHeight w:val="403"/>
        </w:trPr>
        <w:tc>
          <w:tcPr>
            <w:tcW w:w="9977" w:type="dxa"/>
            <w:gridSpan w:val="11"/>
          </w:tcPr>
          <w:p w:rsidR="00C1016B" w:rsidRPr="00CE2421" w:rsidRDefault="00C1016B" w:rsidP="00CE2421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4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CE24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FC10BC" w:rsidRPr="00CE24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Детский кинематограф</w:t>
            </w:r>
            <w:r w:rsidRPr="00CE24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CE24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 часа)</w:t>
            </w:r>
          </w:p>
          <w:p w:rsidR="00C1016B" w:rsidRPr="006857CA" w:rsidRDefault="00C1016B" w:rsidP="00C1016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016B" w:rsidRPr="006857CA" w:rsidTr="00CE2421">
        <w:trPr>
          <w:trHeight w:val="2028"/>
        </w:trPr>
        <w:tc>
          <w:tcPr>
            <w:tcW w:w="709" w:type="dxa"/>
            <w:gridSpan w:val="2"/>
          </w:tcPr>
          <w:p w:rsidR="00C1016B" w:rsidRPr="006857CA" w:rsidRDefault="00713D21" w:rsidP="000453DC">
            <w:pPr>
              <w:widowControl w:val="0"/>
              <w:suppressAutoHyphens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90" w:type="dxa"/>
          </w:tcPr>
          <w:p w:rsidR="00C1016B" w:rsidRPr="006857CA" w:rsidRDefault="00C34BFC" w:rsidP="00C34BFC">
            <w:pPr>
              <w:spacing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создания детского кинематографа и юных актерах-героях.</w:t>
            </w:r>
          </w:p>
        </w:tc>
        <w:tc>
          <w:tcPr>
            <w:tcW w:w="1077" w:type="dxa"/>
            <w:gridSpan w:val="2"/>
          </w:tcPr>
          <w:p w:rsidR="00C1016B" w:rsidRPr="006857CA" w:rsidRDefault="00FC10BC" w:rsidP="000453DC">
            <w:pPr>
              <w:widowControl w:val="0"/>
              <w:suppressAutoHyphens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C1016B" w:rsidRPr="006857CA" w:rsidRDefault="00CE2421" w:rsidP="00713D21">
            <w:pPr>
              <w:widowControl w:val="0"/>
              <w:suppressAutoHyphens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713D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1134" w:type="dxa"/>
            <w:textDirection w:val="btLr"/>
          </w:tcPr>
          <w:p w:rsidR="00C1016B" w:rsidRPr="006857CA" w:rsidRDefault="00C1016B" w:rsidP="000453DC">
            <w:pPr>
              <w:widowControl w:val="0"/>
              <w:suppressAutoHyphens/>
              <w:snapToGrid w:val="0"/>
              <w:spacing w:beforeLines="20" w:before="48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  <w:gridSpan w:val="3"/>
          </w:tcPr>
          <w:p w:rsidR="00C1016B" w:rsidRPr="006857CA" w:rsidRDefault="00CE2421" w:rsidP="000453DC">
            <w:pPr>
              <w:widowControl w:val="0"/>
              <w:suppressAutoHyphens/>
              <w:spacing w:beforeLines="20" w:before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C1016B" w:rsidRPr="006857CA" w:rsidRDefault="00C1016B" w:rsidP="000453DC">
            <w:pPr>
              <w:suppressAutoHyphens/>
              <w:spacing w:beforeLines="20" w:before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extDirection w:val="btLr"/>
          </w:tcPr>
          <w:p w:rsidR="00C1016B" w:rsidRPr="006857CA" w:rsidRDefault="00C1016B" w:rsidP="000453DC">
            <w:pPr>
              <w:widowControl w:val="0"/>
              <w:suppressAutoHyphens/>
              <w:snapToGrid w:val="0"/>
              <w:spacing w:beforeLines="20" w:before="48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16B" w:rsidRPr="006857CA" w:rsidTr="00CE2421">
        <w:trPr>
          <w:trHeight w:val="980"/>
        </w:trPr>
        <w:tc>
          <w:tcPr>
            <w:tcW w:w="709" w:type="dxa"/>
            <w:gridSpan w:val="2"/>
          </w:tcPr>
          <w:p w:rsidR="00C1016B" w:rsidRPr="006857CA" w:rsidRDefault="00713D21" w:rsidP="000453DC">
            <w:pPr>
              <w:widowControl w:val="0"/>
              <w:suppressAutoHyphens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0" w:type="dxa"/>
          </w:tcPr>
          <w:p w:rsidR="00C1016B" w:rsidRPr="006857CA" w:rsidRDefault="00C34BFC" w:rsidP="00C34BFC">
            <w:pPr>
              <w:shd w:val="clear" w:color="auto" w:fill="FFFFFF"/>
              <w:suppressAutoHyphens/>
              <w:spacing w:beforeLines="20" w:before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фильма. обсуждение</w:t>
            </w:r>
          </w:p>
        </w:tc>
        <w:tc>
          <w:tcPr>
            <w:tcW w:w="1077" w:type="dxa"/>
            <w:gridSpan w:val="2"/>
          </w:tcPr>
          <w:p w:rsidR="00C1016B" w:rsidRPr="006857CA" w:rsidRDefault="00FC10BC" w:rsidP="000453DC">
            <w:pPr>
              <w:widowControl w:val="0"/>
              <w:suppressAutoHyphens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C1016B" w:rsidRPr="006857CA" w:rsidRDefault="00713D21" w:rsidP="000453DC">
            <w:pPr>
              <w:widowControl w:val="0"/>
              <w:suppressAutoHyphens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05</w:t>
            </w:r>
            <w:r w:rsidR="00CE24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1134" w:type="dxa"/>
            <w:textDirection w:val="btLr"/>
          </w:tcPr>
          <w:p w:rsidR="00C1016B" w:rsidRPr="006857CA" w:rsidRDefault="00C1016B" w:rsidP="000453DC">
            <w:pPr>
              <w:widowControl w:val="0"/>
              <w:suppressAutoHyphens/>
              <w:snapToGrid w:val="0"/>
              <w:spacing w:beforeLines="20" w:before="48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  <w:gridSpan w:val="3"/>
          </w:tcPr>
          <w:p w:rsidR="00C1016B" w:rsidRPr="006857CA" w:rsidRDefault="00CE2421" w:rsidP="000453DC">
            <w:pPr>
              <w:suppressAutoHyphens/>
              <w:spacing w:beforeLines="20" w:before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</w:t>
            </w:r>
            <w:r w:rsidR="00C1016B" w:rsidRPr="0068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3" w:type="dxa"/>
            <w:textDirection w:val="btLr"/>
          </w:tcPr>
          <w:p w:rsidR="00C1016B" w:rsidRPr="006857CA" w:rsidRDefault="00C1016B" w:rsidP="000453DC">
            <w:pPr>
              <w:widowControl w:val="0"/>
              <w:suppressAutoHyphens/>
              <w:snapToGrid w:val="0"/>
              <w:spacing w:beforeLines="20" w:before="48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16B" w:rsidRPr="006857CA" w:rsidTr="00CE2421">
        <w:trPr>
          <w:trHeight w:val="1124"/>
        </w:trPr>
        <w:tc>
          <w:tcPr>
            <w:tcW w:w="709" w:type="dxa"/>
            <w:gridSpan w:val="2"/>
          </w:tcPr>
          <w:p w:rsidR="00C1016B" w:rsidRPr="006857CA" w:rsidRDefault="00713D21" w:rsidP="000453DC">
            <w:pPr>
              <w:widowControl w:val="0"/>
              <w:suppressAutoHyphens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0" w:type="dxa"/>
          </w:tcPr>
          <w:p w:rsidR="00C1016B" w:rsidRPr="006857CA" w:rsidRDefault="00C34BFC" w:rsidP="000453DC">
            <w:pPr>
              <w:shd w:val="clear" w:color="auto" w:fill="FFFFFF"/>
              <w:suppressAutoHyphens/>
              <w:spacing w:beforeLines="20" w:before="48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57C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– викторина «Волшебный мир детского кино». Все вопросы викторины сопровождаются видеоотрывками</w:t>
            </w:r>
          </w:p>
        </w:tc>
        <w:tc>
          <w:tcPr>
            <w:tcW w:w="1077" w:type="dxa"/>
            <w:gridSpan w:val="2"/>
          </w:tcPr>
          <w:p w:rsidR="00C1016B" w:rsidRPr="006857CA" w:rsidRDefault="00FC10BC" w:rsidP="000453DC">
            <w:pPr>
              <w:widowControl w:val="0"/>
              <w:suppressAutoHyphens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C1016B" w:rsidRPr="006857CA" w:rsidRDefault="00713D21" w:rsidP="000453DC">
            <w:pPr>
              <w:widowControl w:val="0"/>
              <w:suppressAutoHyphens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CE24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1134" w:type="dxa"/>
            <w:textDirection w:val="btLr"/>
          </w:tcPr>
          <w:p w:rsidR="00C1016B" w:rsidRPr="006857CA" w:rsidRDefault="00C1016B" w:rsidP="000453DC">
            <w:pPr>
              <w:widowControl w:val="0"/>
              <w:suppressAutoHyphens/>
              <w:snapToGrid w:val="0"/>
              <w:spacing w:beforeLines="20" w:before="48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  <w:gridSpan w:val="3"/>
          </w:tcPr>
          <w:p w:rsidR="00C1016B" w:rsidRPr="006857CA" w:rsidRDefault="00C1016B" w:rsidP="000453DC">
            <w:pPr>
              <w:widowControl w:val="0"/>
              <w:suppressAutoHyphens/>
              <w:spacing w:beforeLines="20" w:before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  <w:p w:rsidR="00C1016B" w:rsidRPr="006857CA" w:rsidRDefault="00C1016B" w:rsidP="000453DC">
            <w:pPr>
              <w:suppressAutoHyphens/>
              <w:spacing w:beforeLines="20" w:before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extDirection w:val="btLr"/>
          </w:tcPr>
          <w:p w:rsidR="00C1016B" w:rsidRPr="006857CA" w:rsidRDefault="00C1016B" w:rsidP="000453DC">
            <w:pPr>
              <w:widowControl w:val="0"/>
              <w:suppressAutoHyphens/>
              <w:snapToGrid w:val="0"/>
              <w:spacing w:beforeLines="20" w:before="48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16B" w:rsidRPr="006857CA" w:rsidTr="0097276D">
        <w:trPr>
          <w:trHeight w:val="685"/>
        </w:trPr>
        <w:tc>
          <w:tcPr>
            <w:tcW w:w="9977" w:type="dxa"/>
            <w:gridSpan w:val="11"/>
          </w:tcPr>
          <w:p w:rsidR="00C1016B" w:rsidRPr="00CE2421" w:rsidRDefault="00C1016B" w:rsidP="00CE24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4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CE24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FC10BC" w:rsidRPr="00CE24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100 лет </w:t>
            </w:r>
            <w:r w:rsidR="001E5722" w:rsidRPr="00CE24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 w:rsidR="00FC10BC" w:rsidRPr="00CE24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Артеку</w:t>
            </w:r>
            <w:r w:rsidR="001E5722" w:rsidRPr="00CE24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  <w:r w:rsidRPr="00CE24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E24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="00713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CE24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часа)</w:t>
            </w:r>
          </w:p>
          <w:p w:rsidR="00C1016B" w:rsidRPr="006857CA" w:rsidRDefault="00C1016B" w:rsidP="000453DC">
            <w:pPr>
              <w:widowControl w:val="0"/>
              <w:suppressAutoHyphens/>
              <w:snapToGrid w:val="0"/>
              <w:spacing w:beforeLines="20" w:before="48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16B" w:rsidRPr="006857CA" w:rsidTr="00CE2421">
        <w:trPr>
          <w:trHeight w:val="765"/>
        </w:trPr>
        <w:tc>
          <w:tcPr>
            <w:tcW w:w="709" w:type="dxa"/>
            <w:gridSpan w:val="2"/>
          </w:tcPr>
          <w:p w:rsidR="00C1016B" w:rsidRPr="006857CA" w:rsidRDefault="00713D21" w:rsidP="000453DC">
            <w:pPr>
              <w:widowControl w:val="0"/>
              <w:suppressAutoHyphens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0" w:type="dxa"/>
          </w:tcPr>
          <w:p w:rsidR="00C1016B" w:rsidRPr="006857CA" w:rsidRDefault="00C34BFC" w:rsidP="00C34BFC">
            <w:pPr>
              <w:spacing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про детский лагерь </w:t>
            </w:r>
            <w:r w:rsidR="001E57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857CA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Артек</w:t>
            </w:r>
            <w:r w:rsidR="001E57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7" w:type="dxa"/>
            <w:gridSpan w:val="2"/>
          </w:tcPr>
          <w:p w:rsidR="00C1016B" w:rsidRPr="006857CA" w:rsidRDefault="00FC10BC" w:rsidP="000453DC">
            <w:pPr>
              <w:widowControl w:val="0"/>
              <w:suppressAutoHyphens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C1016B" w:rsidRPr="006857CA" w:rsidRDefault="00713D21" w:rsidP="000453DC">
            <w:pPr>
              <w:widowControl w:val="0"/>
              <w:suppressAutoHyphens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  <w:r w:rsidR="00CE24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1134" w:type="dxa"/>
            <w:textDirection w:val="btLr"/>
          </w:tcPr>
          <w:p w:rsidR="00C1016B" w:rsidRPr="006857CA" w:rsidRDefault="00C1016B" w:rsidP="000453DC">
            <w:pPr>
              <w:widowControl w:val="0"/>
              <w:suppressAutoHyphens/>
              <w:snapToGrid w:val="0"/>
              <w:spacing w:beforeLines="20" w:before="48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  <w:gridSpan w:val="3"/>
          </w:tcPr>
          <w:p w:rsidR="00C1016B" w:rsidRPr="006857CA" w:rsidRDefault="00CE2421" w:rsidP="000453DC">
            <w:pPr>
              <w:widowControl w:val="0"/>
              <w:suppressAutoHyphens/>
              <w:spacing w:beforeLines="20" w:before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C1016B" w:rsidRPr="006857CA" w:rsidRDefault="00C1016B" w:rsidP="000453DC">
            <w:pPr>
              <w:suppressAutoHyphens/>
              <w:spacing w:beforeLines="20" w:before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extDirection w:val="btLr"/>
          </w:tcPr>
          <w:p w:rsidR="00C1016B" w:rsidRPr="006857CA" w:rsidRDefault="00C1016B" w:rsidP="000453DC">
            <w:pPr>
              <w:widowControl w:val="0"/>
              <w:suppressAutoHyphens/>
              <w:snapToGrid w:val="0"/>
              <w:spacing w:beforeLines="20" w:before="48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16B" w:rsidRPr="006857CA" w:rsidTr="00CE2421">
        <w:trPr>
          <w:trHeight w:val="910"/>
        </w:trPr>
        <w:tc>
          <w:tcPr>
            <w:tcW w:w="709" w:type="dxa"/>
            <w:gridSpan w:val="2"/>
          </w:tcPr>
          <w:p w:rsidR="00C1016B" w:rsidRPr="006857CA" w:rsidRDefault="00713D21" w:rsidP="00CE2421">
            <w:pPr>
              <w:widowControl w:val="0"/>
              <w:suppressAutoHyphens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0" w:type="dxa"/>
          </w:tcPr>
          <w:p w:rsidR="00CE2421" w:rsidRPr="006857CA" w:rsidRDefault="00CE2421" w:rsidP="00CE2421">
            <w:pPr>
              <w:spacing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85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 - час «Артек» (к 100 – летию детского лагеря Артек). </w:t>
            </w:r>
          </w:p>
          <w:p w:rsidR="00C1016B" w:rsidRPr="006857CA" w:rsidRDefault="00C1016B" w:rsidP="000453DC">
            <w:pPr>
              <w:shd w:val="clear" w:color="auto" w:fill="FFFFFF"/>
              <w:suppressAutoHyphens/>
              <w:spacing w:beforeLines="20" w:before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C1016B" w:rsidRPr="006857CA" w:rsidRDefault="00FC10BC" w:rsidP="000453DC">
            <w:pPr>
              <w:widowControl w:val="0"/>
              <w:suppressAutoHyphens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C1016B" w:rsidRPr="006857CA" w:rsidRDefault="00713D21" w:rsidP="000453DC">
            <w:pPr>
              <w:widowControl w:val="0"/>
              <w:suppressAutoHyphens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</w:t>
            </w:r>
            <w:r w:rsidR="00CE24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1134" w:type="dxa"/>
            <w:textDirection w:val="btLr"/>
          </w:tcPr>
          <w:p w:rsidR="00C1016B" w:rsidRPr="006857CA" w:rsidRDefault="00C1016B" w:rsidP="000453DC">
            <w:pPr>
              <w:widowControl w:val="0"/>
              <w:suppressAutoHyphens/>
              <w:snapToGrid w:val="0"/>
              <w:spacing w:beforeLines="20" w:before="48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  <w:gridSpan w:val="3"/>
          </w:tcPr>
          <w:p w:rsidR="00CE2421" w:rsidRPr="006857CA" w:rsidRDefault="00CE2421" w:rsidP="00CE2421">
            <w:pPr>
              <w:widowControl w:val="0"/>
              <w:suppressAutoHyphens/>
              <w:spacing w:beforeLines="20" w:before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Просмотрбеседа</w:t>
            </w:r>
          </w:p>
          <w:p w:rsidR="00C1016B" w:rsidRPr="006857CA" w:rsidRDefault="00C1016B" w:rsidP="00CE2421">
            <w:pPr>
              <w:widowControl w:val="0"/>
              <w:suppressAutoHyphens/>
              <w:spacing w:beforeLines="20" w:before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extDirection w:val="btLr"/>
          </w:tcPr>
          <w:p w:rsidR="00C1016B" w:rsidRPr="006857CA" w:rsidRDefault="00C1016B" w:rsidP="000453DC">
            <w:pPr>
              <w:widowControl w:val="0"/>
              <w:suppressAutoHyphens/>
              <w:snapToGrid w:val="0"/>
              <w:spacing w:beforeLines="20" w:before="48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21" w:rsidRPr="006857CA" w:rsidTr="00CE2421">
        <w:trPr>
          <w:trHeight w:val="910"/>
        </w:trPr>
        <w:tc>
          <w:tcPr>
            <w:tcW w:w="709" w:type="dxa"/>
            <w:gridSpan w:val="2"/>
          </w:tcPr>
          <w:p w:rsidR="00713D21" w:rsidRDefault="00713D21" w:rsidP="00CE2421">
            <w:pPr>
              <w:widowControl w:val="0"/>
              <w:suppressAutoHyphens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0" w:type="dxa"/>
          </w:tcPr>
          <w:p w:rsidR="00713D21" w:rsidRPr="006857CA" w:rsidRDefault="00713D21" w:rsidP="00CE2421">
            <w:pPr>
              <w:spacing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«Артек» Кинопросмотр</w:t>
            </w:r>
          </w:p>
        </w:tc>
        <w:tc>
          <w:tcPr>
            <w:tcW w:w="1077" w:type="dxa"/>
            <w:gridSpan w:val="2"/>
          </w:tcPr>
          <w:p w:rsidR="00713D21" w:rsidRPr="006857CA" w:rsidRDefault="00713D21" w:rsidP="000453DC">
            <w:pPr>
              <w:widowControl w:val="0"/>
              <w:suppressAutoHyphens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713D21" w:rsidRDefault="00713D21" w:rsidP="000453DC">
            <w:pPr>
              <w:widowControl w:val="0"/>
              <w:suppressAutoHyphens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1134" w:type="dxa"/>
            <w:textDirection w:val="btLr"/>
          </w:tcPr>
          <w:p w:rsidR="00713D21" w:rsidRPr="006857CA" w:rsidRDefault="00713D21" w:rsidP="000453DC">
            <w:pPr>
              <w:widowControl w:val="0"/>
              <w:suppressAutoHyphens/>
              <w:snapToGrid w:val="0"/>
              <w:spacing w:beforeLines="20" w:before="48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  <w:gridSpan w:val="3"/>
          </w:tcPr>
          <w:p w:rsidR="00713D21" w:rsidRDefault="00713D21" w:rsidP="00CE2421">
            <w:pPr>
              <w:widowControl w:val="0"/>
              <w:suppressAutoHyphens/>
              <w:spacing w:beforeLines="20" w:before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Просмотр.Беседа</w:t>
            </w:r>
          </w:p>
        </w:tc>
        <w:tc>
          <w:tcPr>
            <w:tcW w:w="1813" w:type="dxa"/>
            <w:textDirection w:val="btLr"/>
          </w:tcPr>
          <w:p w:rsidR="00713D21" w:rsidRPr="006857CA" w:rsidRDefault="00713D21" w:rsidP="000453DC">
            <w:pPr>
              <w:widowControl w:val="0"/>
              <w:suppressAutoHyphens/>
              <w:snapToGrid w:val="0"/>
              <w:spacing w:beforeLines="20" w:before="48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16B" w:rsidRPr="006857CA" w:rsidTr="0097276D">
        <w:trPr>
          <w:trHeight w:val="339"/>
        </w:trPr>
        <w:tc>
          <w:tcPr>
            <w:tcW w:w="9977" w:type="dxa"/>
            <w:gridSpan w:val="11"/>
          </w:tcPr>
          <w:p w:rsidR="00C1016B" w:rsidRPr="00CE2421" w:rsidRDefault="00C1016B" w:rsidP="00CE2421">
            <w:pPr>
              <w:suppressAutoHyphens/>
              <w:spacing w:beforeLines="20" w:before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2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Pr="00CE24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FC10BC" w:rsidRPr="00CE2421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и кино</w:t>
            </w:r>
            <w:r w:rsidRPr="00CE24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(</w:t>
            </w:r>
            <w:r w:rsidR="00CE24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Pr="00CE24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ч.)</w:t>
            </w:r>
          </w:p>
        </w:tc>
      </w:tr>
      <w:tr w:rsidR="00C1016B" w:rsidRPr="006857CA" w:rsidTr="00CE2421">
        <w:trPr>
          <w:trHeight w:val="2012"/>
        </w:trPr>
        <w:tc>
          <w:tcPr>
            <w:tcW w:w="709" w:type="dxa"/>
            <w:gridSpan w:val="2"/>
          </w:tcPr>
          <w:p w:rsidR="00C1016B" w:rsidRPr="006857CA" w:rsidRDefault="00803C11" w:rsidP="00CE2421">
            <w:pPr>
              <w:widowControl w:val="0"/>
              <w:suppressAutoHyphens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15289A" w:rsidRPr="006857CA" w:rsidRDefault="00FB5778" w:rsidP="0015289A">
            <w:pPr>
              <w:spacing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подвигах животных во время ВОВ</w:t>
            </w:r>
            <w:r w:rsidR="00CE24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E2421" w:rsidRPr="00685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 и обсуждение кинофрагментов.</w:t>
            </w:r>
          </w:p>
          <w:p w:rsidR="00C1016B" w:rsidRPr="006857CA" w:rsidRDefault="00C1016B" w:rsidP="0015289A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C1016B" w:rsidRPr="006857CA" w:rsidRDefault="00FC10BC" w:rsidP="000453DC">
            <w:pPr>
              <w:widowControl w:val="0"/>
              <w:suppressAutoHyphens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C1016B" w:rsidRPr="006857CA" w:rsidRDefault="00713D21" w:rsidP="00713D21">
            <w:pPr>
              <w:widowControl w:val="0"/>
              <w:suppressAutoHyphens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1134" w:type="dxa"/>
          </w:tcPr>
          <w:p w:rsidR="00C1016B" w:rsidRPr="006857CA" w:rsidRDefault="00C1016B" w:rsidP="000453DC">
            <w:pPr>
              <w:widowControl w:val="0"/>
              <w:suppressAutoHyphens/>
              <w:snapToGrid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  <w:gridSpan w:val="3"/>
          </w:tcPr>
          <w:p w:rsidR="00C1016B" w:rsidRPr="006857CA" w:rsidRDefault="00CE2421" w:rsidP="000453DC">
            <w:pPr>
              <w:widowControl w:val="0"/>
              <w:suppressAutoHyphens/>
              <w:spacing w:beforeLines="20" w:before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C1016B" w:rsidRPr="006857CA" w:rsidRDefault="00C1016B" w:rsidP="000453DC">
            <w:pPr>
              <w:suppressAutoHyphens/>
              <w:spacing w:beforeLines="20" w:before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016B" w:rsidRPr="006857CA" w:rsidRDefault="00C1016B" w:rsidP="000453DC">
            <w:pPr>
              <w:suppressAutoHyphens/>
              <w:spacing w:beforeLines="20" w:before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C1016B" w:rsidRPr="006857CA" w:rsidRDefault="00C1016B" w:rsidP="000453DC">
            <w:pPr>
              <w:widowControl w:val="0"/>
              <w:suppressAutoHyphens/>
              <w:snapToGrid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21" w:rsidRPr="006857CA" w:rsidTr="00CE2421">
        <w:trPr>
          <w:trHeight w:val="1508"/>
        </w:trPr>
        <w:tc>
          <w:tcPr>
            <w:tcW w:w="709" w:type="dxa"/>
            <w:gridSpan w:val="2"/>
          </w:tcPr>
          <w:p w:rsidR="00CE2421" w:rsidRPr="006857CA" w:rsidRDefault="00CE2421" w:rsidP="00CE2421">
            <w:pPr>
              <w:widowControl w:val="0"/>
              <w:suppressAutoHyphens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CE2421" w:rsidRPr="006857CA" w:rsidRDefault="00CE2421" w:rsidP="00CE2421">
            <w:pPr>
              <w:shd w:val="clear" w:color="auto" w:fill="FFFFFF"/>
              <w:suppressAutoHyphens/>
              <w:spacing w:beforeLines="20" w:before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1077" w:type="dxa"/>
            <w:gridSpan w:val="2"/>
          </w:tcPr>
          <w:p w:rsidR="00CE2421" w:rsidRPr="006857CA" w:rsidRDefault="00CE2421" w:rsidP="00CE2421">
            <w:pPr>
              <w:widowControl w:val="0"/>
              <w:suppressAutoHyphens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CE2421" w:rsidRPr="006857CA" w:rsidRDefault="00713D21" w:rsidP="00CE2421">
            <w:pPr>
              <w:widowControl w:val="0"/>
              <w:suppressAutoHyphens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24.06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E2421" w:rsidRPr="006857CA" w:rsidRDefault="00CE2421" w:rsidP="00CE2421">
            <w:pPr>
              <w:widowControl w:val="0"/>
              <w:suppressAutoHyphens/>
              <w:snapToGrid w:val="0"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  <w:gridSpan w:val="3"/>
          </w:tcPr>
          <w:p w:rsidR="00CE2421" w:rsidRPr="006857CA" w:rsidRDefault="00CE2421" w:rsidP="00CE2421">
            <w:pPr>
              <w:widowControl w:val="0"/>
              <w:suppressAutoHyphens/>
              <w:spacing w:beforeLines="20" w:before="4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CE2421" w:rsidRPr="006857CA" w:rsidRDefault="00CE2421" w:rsidP="00CE2421">
            <w:pPr>
              <w:suppressAutoHyphens/>
              <w:spacing w:beforeLines="20" w:before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CE2421" w:rsidRPr="006857CA" w:rsidRDefault="00CE2421" w:rsidP="00CE2421">
            <w:pPr>
              <w:widowControl w:val="0"/>
              <w:suppressAutoHyphens/>
              <w:snapToGrid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21" w:rsidRPr="006857CA" w:rsidTr="0097276D">
        <w:trPr>
          <w:trHeight w:val="685"/>
        </w:trPr>
        <w:tc>
          <w:tcPr>
            <w:tcW w:w="9977" w:type="dxa"/>
            <w:gridSpan w:val="11"/>
          </w:tcPr>
          <w:p w:rsidR="00CE2421" w:rsidRPr="00CE2421" w:rsidRDefault="00CE2421" w:rsidP="00CE2421">
            <w:pPr>
              <w:widowControl w:val="0"/>
              <w:suppressAutoHyphens/>
              <w:snapToGrid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E2421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</w:t>
            </w:r>
            <w:r w:rsidRPr="00CE24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Кино и война   (5 ч.)</w:t>
            </w:r>
          </w:p>
        </w:tc>
      </w:tr>
      <w:tr w:rsidR="00CE2421" w:rsidRPr="006857CA" w:rsidTr="00CE2421">
        <w:trPr>
          <w:trHeight w:val="1123"/>
        </w:trPr>
        <w:tc>
          <w:tcPr>
            <w:tcW w:w="709" w:type="dxa"/>
            <w:gridSpan w:val="2"/>
          </w:tcPr>
          <w:p w:rsidR="00CE2421" w:rsidRPr="006857CA" w:rsidRDefault="00CE2421" w:rsidP="00CE2421">
            <w:pPr>
              <w:widowControl w:val="0"/>
              <w:suppressAutoHyphens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0" w:type="dxa"/>
          </w:tcPr>
          <w:p w:rsidR="00CE2421" w:rsidRPr="006857CA" w:rsidRDefault="00CE2421" w:rsidP="00CE2421">
            <w:pPr>
              <w:spacing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hAnsi="Times New Roman" w:cs="Times New Roman"/>
                <w:sz w:val="24"/>
                <w:szCs w:val="24"/>
              </w:rPr>
              <w:t>Воплощение</w:t>
            </w:r>
            <w:r w:rsidRPr="00685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57CA">
              <w:rPr>
                <w:rFonts w:ascii="Times New Roman" w:hAnsi="Times New Roman" w:cs="Times New Roman"/>
                <w:sz w:val="24"/>
                <w:szCs w:val="24"/>
              </w:rPr>
              <w:t>героических</w:t>
            </w:r>
            <w:r w:rsidRPr="00685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57CA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685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57C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85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57CA">
              <w:rPr>
                <w:rFonts w:ascii="Times New Roman" w:hAnsi="Times New Roman" w:cs="Times New Roman"/>
                <w:sz w:val="24"/>
                <w:szCs w:val="24"/>
              </w:rPr>
              <w:t>экране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7C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</w:t>
            </w:r>
            <w:r w:rsidRPr="00685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57CA">
              <w:rPr>
                <w:rFonts w:ascii="Times New Roman" w:hAnsi="Times New Roman" w:cs="Times New Roman"/>
                <w:sz w:val="24"/>
                <w:szCs w:val="24"/>
              </w:rPr>
              <w:t>судьбы</w:t>
            </w:r>
            <w:r w:rsidRPr="00685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5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сценаристов,</w:t>
            </w:r>
            <w:r w:rsidRPr="00685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57CA">
              <w:rPr>
                <w:rFonts w:ascii="Times New Roman" w:hAnsi="Times New Roman" w:cs="Times New Roman"/>
                <w:sz w:val="24"/>
                <w:szCs w:val="24"/>
              </w:rPr>
              <w:t>режиссеров,</w:t>
            </w:r>
            <w:r w:rsidRPr="00685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57CA">
              <w:rPr>
                <w:rFonts w:ascii="Times New Roman" w:hAnsi="Times New Roman" w:cs="Times New Roman"/>
                <w:sz w:val="24"/>
                <w:szCs w:val="24"/>
              </w:rPr>
              <w:t>операторов, актеров, в жизни которых события и образы героев войны сыграли</w:t>
            </w:r>
            <w:r w:rsidRPr="006857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57CA">
              <w:rPr>
                <w:rFonts w:ascii="Times New Roman" w:hAnsi="Times New Roman" w:cs="Times New Roman"/>
                <w:sz w:val="24"/>
                <w:szCs w:val="24"/>
              </w:rPr>
              <w:t>значительную</w:t>
            </w:r>
            <w:r w:rsidRPr="006857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57CA">
              <w:rPr>
                <w:rFonts w:ascii="Times New Roman" w:hAnsi="Times New Roman" w:cs="Times New Roman"/>
                <w:sz w:val="24"/>
                <w:szCs w:val="24"/>
              </w:rPr>
              <w:t>роль.</w:t>
            </w:r>
          </w:p>
          <w:p w:rsidR="00CE2421" w:rsidRPr="006857CA" w:rsidRDefault="00CE2421" w:rsidP="00CE2421">
            <w:pPr>
              <w:spacing w:line="275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CE2421" w:rsidRPr="006857CA" w:rsidRDefault="00CE2421" w:rsidP="00CE2421">
            <w:pPr>
              <w:widowControl w:val="0"/>
              <w:suppressAutoHyphens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3" w:type="dxa"/>
          </w:tcPr>
          <w:p w:rsidR="00CE2421" w:rsidRPr="006857CA" w:rsidRDefault="00CE2421" w:rsidP="00CE2421">
            <w:pPr>
              <w:widowControl w:val="0"/>
              <w:suppressAutoHyphens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1134" w:type="dxa"/>
          </w:tcPr>
          <w:p w:rsidR="00CE2421" w:rsidRPr="006857CA" w:rsidRDefault="00CE2421" w:rsidP="00CE2421">
            <w:pPr>
              <w:widowControl w:val="0"/>
              <w:suppressAutoHyphens/>
              <w:snapToGrid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  <w:gridSpan w:val="3"/>
          </w:tcPr>
          <w:p w:rsidR="00CE2421" w:rsidRPr="006857CA" w:rsidRDefault="00CE2421" w:rsidP="00CE2421">
            <w:pPr>
              <w:suppressAutoHyphens/>
              <w:spacing w:beforeLines="20" w:before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13" w:type="dxa"/>
          </w:tcPr>
          <w:p w:rsidR="00CE2421" w:rsidRPr="006857CA" w:rsidRDefault="00CE2421" w:rsidP="00CE2421">
            <w:pPr>
              <w:widowControl w:val="0"/>
              <w:suppressAutoHyphens/>
              <w:snapToGrid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E2421" w:rsidRPr="006857CA" w:rsidTr="00CE2421">
        <w:trPr>
          <w:trHeight w:val="1123"/>
        </w:trPr>
        <w:tc>
          <w:tcPr>
            <w:tcW w:w="709" w:type="dxa"/>
            <w:gridSpan w:val="2"/>
          </w:tcPr>
          <w:p w:rsidR="00CE2421" w:rsidRPr="006857CA" w:rsidRDefault="00CE2421" w:rsidP="00CE2421">
            <w:pPr>
              <w:widowControl w:val="0"/>
              <w:suppressAutoHyphens/>
              <w:spacing w:beforeLines="20" w:before="4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0" w:type="dxa"/>
          </w:tcPr>
          <w:p w:rsidR="00CE2421" w:rsidRPr="006857CA" w:rsidRDefault="00CE2421" w:rsidP="00CE2421">
            <w:pPr>
              <w:pStyle w:val="ae"/>
              <w:rPr>
                <w:b/>
                <w:sz w:val="24"/>
                <w:szCs w:val="24"/>
              </w:rPr>
            </w:pPr>
            <w:r w:rsidRPr="006857CA">
              <w:rPr>
                <w:sz w:val="24"/>
                <w:szCs w:val="24"/>
              </w:rPr>
              <w:t>Просмотр</w:t>
            </w:r>
            <w:r w:rsidRPr="006857CA">
              <w:rPr>
                <w:spacing w:val="50"/>
                <w:sz w:val="24"/>
                <w:szCs w:val="24"/>
              </w:rPr>
              <w:t xml:space="preserve"> </w:t>
            </w:r>
            <w:r w:rsidRPr="006857CA">
              <w:rPr>
                <w:sz w:val="24"/>
                <w:szCs w:val="24"/>
              </w:rPr>
              <w:t>кинофильма</w:t>
            </w:r>
            <w:r w:rsidRPr="006857CA">
              <w:rPr>
                <w:spacing w:val="49"/>
                <w:sz w:val="24"/>
                <w:szCs w:val="24"/>
              </w:rPr>
              <w:t xml:space="preserve"> </w:t>
            </w:r>
            <w:r w:rsidRPr="006857CA">
              <w:rPr>
                <w:sz w:val="24"/>
                <w:szCs w:val="24"/>
              </w:rPr>
              <w:t>о</w:t>
            </w:r>
            <w:r w:rsidRPr="006857CA">
              <w:rPr>
                <w:spacing w:val="50"/>
                <w:sz w:val="24"/>
                <w:szCs w:val="24"/>
              </w:rPr>
              <w:t xml:space="preserve"> </w:t>
            </w:r>
            <w:r w:rsidRPr="006857CA">
              <w:rPr>
                <w:sz w:val="24"/>
                <w:szCs w:val="24"/>
              </w:rPr>
              <w:t>войне.</w:t>
            </w:r>
            <w:r w:rsidRPr="006857CA">
              <w:rPr>
                <w:spacing w:val="48"/>
                <w:sz w:val="24"/>
                <w:szCs w:val="24"/>
              </w:rPr>
              <w:t xml:space="preserve"> </w:t>
            </w:r>
            <w:r w:rsidRPr="006857CA">
              <w:rPr>
                <w:sz w:val="24"/>
                <w:szCs w:val="24"/>
              </w:rPr>
              <w:t>Обсуждение</w:t>
            </w:r>
            <w:r w:rsidRPr="006857CA">
              <w:rPr>
                <w:spacing w:val="49"/>
                <w:sz w:val="24"/>
                <w:szCs w:val="24"/>
              </w:rPr>
              <w:t xml:space="preserve"> </w:t>
            </w:r>
            <w:r w:rsidRPr="006857CA">
              <w:rPr>
                <w:sz w:val="24"/>
                <w:szCs w:val="24"/>
              </w:rPr>
              <w:t>сюжета</w:t>
            </w:r>
            <w:r w:rsidRPr="006857CA">
              <w:rPr>
                <w:spacing w:val="47"/>
                <w:sz w:val="24"/>
                <w:szCs w:val="24"/>
              </w:rPr>
              <w:t xml:space="preserve"> </w:t>
            </w:r>
            <w:r w:rsidRPr="006857CA">
              <w:rPr>
                <w:sz w:val="24"/>
                <w:szCs w:val="24"/>
              </w:rPr>
              <w:t>фильма.</w:t>
            </w:r>
            <w:r w:rsidRPr="006857CA">
              <w:rPr>
                <w:spacing w:val="48"/>
                <w:sz w:val="24"/>
                <w:szCs w:val="24"/>
              </w:rPr>
              <w:t xml:space="preserve"> </w:t>
            </w:r>
            <w:r w:rsidRPr="006857CA">
              <w:rPr>
                <w:sz w:val="24"/>
                <w:szCs w:val="24"/>
              </w:rPr>
              <w:t>Выражение</w:t>
            </w:r>
            <w:r w:rsidRPr="006857CA">
              <w:rPr>
                <w:spacing w:val="46"/>
                <w:sz w:val="24"/>
                <w:szCs w:val="24"/>
              </w:rPr>
              <w:t xml:space="preserve"> </w:t>
            </w:r>
            <w:r w:rsidRPr="006857CA">
              <w:rPr>
                <w:sz w:val="24"/>
                <w:szCs w:val="24"/>
              </w:rPr>
              <w:t>своего</w:t>
            </w:r>
            <w:r w:rsidRPr="006857CA">
              <w:rPr>
                <w:spacing w:val="-67"/>
                <w:sz w:val="24"/>
                <w:szCs w:val="24"/>
              </w:rPr>
              <w:t xml:space="preserve"> </w:t>
            </w:r>
            <w:r w:rsidRPr="006857CA">
              <w:rPr>
                <w:sz w:val="24"/>
                <w:szCs w:val="24"/>
              </w:rPr>
              <w:t>отношения</w:t>
            </w:r>
            <w:r w:rsidRPr="006857CA">
              <w:rPr>
                <w:spacing w:val="-1"/>
                <w:sz w:val="24"/>
                <w:szCs w:val="24"/>
              </w:rPr>
              <w:t xml:space="preserve"> </w:t>
            </w:r>
            <w:r w:rsidRPr="006857CA">
              <w:rPr>
                <w:sz w:val="24"/>
                <w:szCs w:val="24"/>
              </w:rPr>
              <w:t>к работе</w:t>
            </w:r>
            <w:r w:rsidRPr="006857CA">
              <w:rPr>
                <w:spacing w:val="-3"/>
                <w:sz w:val="24"/>
                <w:szCs w:val="24"/>
              </w:rPr>
              <w:t xml:space="preserve"> </w:t>
            </w:r>
            <w:r w:rsidRPr="006857CA">
              <w:rPr>
                <w:sz w:val="24"/>
                <w:szCs w:val="24"/>
              </w:rPr>
              <w:t>режиссера,</w:t>
            </w:r>
            <w:r w:rsidRPr="006857CA">
              <w:rPr>
                <w:spacing w:val="-1"/>
                <w:sz w:val="24"/>
                <w:szCs w:val="24"/>
              </w:rPr>
              <w:t xml:space="preserve"> </w:t>
            </w:r>
            <w:r w:rsidRPr="006857CA">
              <w:rPr>
                <w:sz w:val="24"/>
                <w:szCs w:val="24"/>
              </w:rPr>
              <w:t>оператора,</w:t>
            </w:r>
            <w:r w:rsidRPr="006857CA">
              <w:rPr>
                <w:spacing w:val="-2"/>
                <w:sz w:val="24"/>
                <w:szCs w:val="24"/>
              </w:rPr>
              <w:t xml:space="preserve"> </w:t>
            </w:r>
            <w:r w:rsidRPr="006857CA">
              <w:rPr>
                <w:sz w:val="24"/>
                <w:szCs w:val="24"/>
              </w:rPr>
              <w:t>актеров.</w:t>
            </w:r>
          </w:p>
          <w:p w:rsidR="00CE2421" w:rsidRPr="006857CA" w:rsidRDefault="00CE2421" w:rsidP="00CE2421">
            <w:pPr>
              <w:spacing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421" w:rsidRPr="006857CA" w:rsidRDefault="00CE2421" w:rsidP="00CE2421">
            <w:pPr>
              <w:shd w:val="clear" w:color="auto" w:fill="FFFFFF"/>
              <w:spacing w:line="240" w:lineRule="auto"/>
              <w:ind w:right="-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2421" w:rsidRPr="006857CA" w:rsidRDefault="00CE2421" w:rsidP="00CE2421">
            <w:pPr>
              <w:tabs>
                <w:tab w:val="left" w:pos="5103"/>
              </w:tabs>
              <w:spacing w:beforeLines="20" w:before="48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CE2421" w:rsidRPr="006857CA" w:rsidRDefault="00CE2421" w:rsidP="00CE2421">
            <w:pPr>
              <w:widowControl w:val="0"/>
              <w:suppressAutoHyphens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CE2421" w:rsidRPr="006857CA" w:rsidRDefault="00CE2421" w:rsidP="00CE2421">
            <w:pPr>
              <w:widowControl w:val="0"/>
              <w:suppressAutoHyphens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1134" w:type="dxa"/>
          </w:tcPr>
          <w:p w:rsidR="00CE2421" w:rsidRPr="006857CA" w:rsidRDefault="00CE2421" w:rsidP="00CE2421">
            <w:pPr>
              <w:widowControl w:val="0"/>
              <w:suppressAutoHyphens/>
              <w:snapToGrid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  <w:gridSpan w:val="3"/>
          </w:tcPr>
          <w:p w:rsidR="00CE2421" w:rsidRPr="006857CA" w:rsidRDefault="00CE2421" w:rsidP="00CE2421">
            <w:pPr>
              <w:suppressAutoHyphens/>
              <w:spacing w:beforeLines="20" w:before="4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13" w:type="dxa"/>
          </w:tcPr>
          <w:p w:rsidR="00CE2421" w:rsidRPr="006857CA" w:rsidRDefault="00CE2421" w:rsidP="00CE2421">
            <w:pPr>
              <w:widowControl w:val="0"/>
              <w:suppressAutoHyphens/>
              <w:snapToGrid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E2421" w:rsidRPr="006857CA" w:rsidTr="00CE2421">
        <w:trPr>
          <w:trHeight w:val="859"/>
        </w:trPr>
        <w:tc>
          <w:tcPr>
            <w:tcW w:w="3299" w:type="dxa"/>
            <w:gridSpan w:val="3"/>
          </w:tcPr>
          <w:p w:rsidR="00CE2421" w:rsidRPr="006857CA" w:rsidRDefault="00CE2421" w:rsidP="00CE2421">
            <w:pPr>
              <w:shd w:val="clear" w:color="auto" w:fill="FFFFFF"/>
              <w:suppressAutoHyphens/>
              <w:spacing w:beforeLines="20" w:before="48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часов </w:t>
            </w:r>
          </w:p>
          <w:p w:rsidR="00CE2421" w:rsidRPr="006857CA" w:rsidRDefault="00CE2421" w:rsidP="00CE2421">
            <w:pPr>
              <w:shd w:val="clear" w:color="auto" w:fill="FFFFFF"/>
              <w:suppressAutoHyphens/>
              <w:spacing w:beforeLines="20" w:before="48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CE2421" w:rsidRPr="006857CA" w:rsidRDefault="00CE2421" w:rsidP="00CE2421">
            <w:pPr>
              <w:widowControl w:val="0"/>
              <w:suppressAutoHyphens/>
              <w:spacing w:beforeLines="20" w:before="48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3" w:type="dxa"/>
          </w:tcPr>
          <w:p w:rsidR="00CE2421" w:rsidRPr="006857CA" w:rsidRDefault="00CE2421" w:rsidP="00CE2421">
            <w:pPr>
              <w:widowControl w:val="0"/>
              <w:suppressAutoHyphens/>
              <w:spacing w:beforeLines="20" w:before="48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E2421" w:rsidRPr="006857CA" w:rsidRDefault="00CE2421" w:rsidP="00CE2421">
            <w:pPr>
              <w:widowControl w:val="0"/>
              <w:suppressAutoHyphens/>
              <w:snapToGrid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  <w:gridSpan w:val="3"/>
          </w:tcPr>
          <w:p w:rsidR="00CE2421" w:rsidRPr="006857CA" w:rsidRDefault="00CE2421" w:rsidP="00CE2421">
            <w:pPr>
              <w:suppressAutoHyphens/>
              <w:spacing w:beforeLines="20" w:before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CE2421" w:rsidRPr="006857CA" w:rsidRDefault="00CE2421" w:rsidP="00CE2421">
            <w:pPr>
              <w:widowControl w:val="0"/>
              <w:suppressAutoHyphens/>
              <w:snapToGrid w:val="0"/>
              <w:spacing w:beforeLines="20" w:before="4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16B" w:rsidRPr="006857CA" w:rsidRDefault="00C1016B" w:rsidP="00C1016B">
      <w:pPr>
        <w:spacing w:beforeLines="20" w:before="48"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016B" w:rsidRPr="006857CA" w:rsidRDefault="00C1016B" w:rsidP="00437AB2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3DC" w:rsidRPr="006857CA" w:rsidRDefault="000453DC" w:rsidP="00437AB2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3DC" w:rsidRPr="006857CA" w:rsidRDefault="000453DC" w:rsidP="00437AB2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3DC" w:rsidRPr="006857CA" w:rsidRDefault="000453DC" w:rsidP="00437AB2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3DC" w:rsidRPr="006857CA" w:rsidRDefault="000453DC" w:rsidP="00437AB2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3DC" w:rsidRPr="006857CA" w:rsidRDefault="000453DC" w:rsidP="00437AB2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3DC" w:rsidRPr="006857CA" w:rsidRDefault="000453DC" w:rsidP="00437AB2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3DC" w:rsidRPr="006857CA" w:rsidRDefault="000453DC" w:rsidP="00437AB2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3DC" w:rsidRPr="006857CA" w:rsidRDefault="000453DC" w:rsidP="00437AB2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3DC" w:rsidRPr="006857CA" w:rsidRDefault="000453DC" w:rsidP="00437AB2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79ED" w:rsidRPr="006857CA" w:rsidRDefault="00BA79ED" w:rsidP="00CE242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C7275" w:rsidRPr="006857CA" w:rsidRDefault="008C7275" w:rsidP="002A0AD2">
      <w:pPr>
        <w:pStyle w:val="2"/>
        <w:spacing w:after="21" w:line="259" w:lineRule="auto"/>
        <w:ind w:right="218"/>
        <w:jc w:val="right"/>
        <w:rPr>
          <w:rFonts w:ascii="Times New Roman" w:eastAsia="Times New Roman" w:hAnsi="Times New Roman" w:cs="Times New Roman"/>
          <w:b w:val="0"/>
          <w:szCs w:val="24"/>
        </w:rPr>
      </w:pPr>
    </w:p>
    <w:p w:rsidR="008C7275" w:rsidRPr="006857CA" w:rsidRDefault="008C7275" w:rsidP="002A0AD2">
      <w:pPr>
        <w:pStyle w:val="2"/>
        <w:spacing w:after="21" w:line="259" w:lineRule="auto"/>
        <w:ind w:right="218"/>
        <w:jc w:val="right"/>
        <w:rPr>
          <w:rFonts w:ascii="Times New Roman" w:eastAsia="Times New Roman" w:hAnsi="Times New Roman" w:cs="Times New Roman"/>
          <w:b w:val="0"/>
          <w:szCs w:val="24"/>
        </w:rPr>
      </w:pPr>
    </w:p>
    <w:p w:rsidR="002A0AD2" w:rsidRPr="00BA79ED" w:rsidRDefault="00BA79ED" w:rsidP="002A0AD2">
      <w:pPr>
        <w:pStyle w:val="2"/>
        <w:spacing w:after="21" w:line="259" w:lineRule="auto"/>
        <w:ind w:right="218"/>
        <w:jc w:val="right"/>
        <w:rPr>
          <w:rFonts w:ascii="Times New Roman" w:hAnsi="Times New Roman" w:cs="Times New Roman"/>
          <w:szCs w:val="24"/>
        </w:rPr>
      </w:pPr>
      <w:r w:rsidRPr="00BA79ED">
        <w:rPr>
          <w:rFonts w:ascii="Times New Roman" w:eastAsia="Times New Roman" w:hAnsi="Times New Roman" w:cs="Times New Roman"/>
          <w:szCs w:val="24"/>
        </w:rPr>
        <w:t>Приложение</w:t>
      </w:r>
      <w:r w:rsidR="008C7275" w:rsidRPr="00BA79ED">
        <w:rPr>
          <w:rFonts w:ascii="Times New Roman" w:eastAsia="Times New Roman" w:hAnsi="Times New Roman" w:cs="Times New Roman"/>
          <w:szCs w:val="24"/>
        </w:rPr>
        <w:t xml:space="preserve"> </w:t>
      </w:r>
      <w:r w:rsidRPr="00BA79ED">
        <w:rPr>
          <w:rFonts w:ascii="Times New Roman" w:eastAsia="Times New Roman" w:hAnsi="Times New Roman" w:cs="Times New Roman"/>
          <w:szCs w:val="24"/>
        </w:rPr>
        <w:t>2</w:t>
      </w:r>
    </w:p>
    <w:p w:rsidR="002A0AD2" w:rsidRPr="006857CA" w:rsidRDefault="002A0AD2" w:rsidP="002A0AD2">
      <w:pPr>
        <w:spacing w:after="0" w:line="259" w:lineRule="auto"/>
        <w:ind w:right="161"/>
        <w:jc w:val="right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0AD2" w:rsidRPr="006857CA" w:rsidRDefault="002A0AD2" w:rsidP="002A0AD2">
      <w:pPr>
        <w:spacing w:after="16" w:line="259" w:lineRule="auto"/>
        <w:ind w:right="235"/>
        <w:jc w:val="center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b/>
          <w:sz w:val="24"/>
          <w:szCs w:val="24"/>
        </w:rPr>
        <w:t xml:space="preserve"> ЛУЧШИЕ СОВЕТСКИЕ РОССИЙСКИЕ МУЛЬТФИЛЬМЫ, </w:t>
      </w:r>
    </w:p>
    <w:p w:rsidR="002A0AD2" w:rsidRPr="006857CA" w:rsidRDefault="002A0AD2" w:rsidP="002A0AD2">
      <w:pPr>
        <w:spacing w:after="16" w:line="259" w:lineRule="auto"/>
        <w:ind w:right="236"/>
        <w:jc w:val="center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b/>
          <w:sz w:val="24"/>
          <w:szCs w:val="24"/>
        </w:rPr>
        <w:t>рекомендованных для показа в</w:t>
      </w:r>
      <w:r w:rsidR="00891F55">
        <w:rPr>
          <w:rFonts w:ascii="Times New Roman" w:hAnsi="Times New Roman" w:cs="Times New Roman"/>
          <w:b/>
          <w:sz w:val="24"/>
          <w:szCs w:val="24"/>
        </w:rPr>
        <w:t xml:space="preserve"> летнем лагере дневного пребывания</w:t>
      </w:r>
      <w:r w:rsidRPr="006857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0AD2" w:rsidRPr="006857CA" w:rsidRDefault="002A0AD2" w:rsidP="002A0AD2">
      <w:pPr>
        <w:spacing w:after="17" w:line="259" w:lineRule="auto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AD2" w:rsidRPr="006857CA" w:rsidRDefault="002A0AD2" w:rsidP="002A0AD2">
      <w:pPr>
        <w:spacing w:after="10" w:line="267" w:lineRule="auto"/>
        <w:ind w:left="715" w:right="940"/>
        <w:jc w:val="center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 дружбе. </w:t>
      </w:r>
    </w:p>
    <w:p w:rsidR="002A0AD2" w:rsidRPr="006857CA" w:rsidRDefault="002A0AD2" w:rsidP="002A0AD2">
      <w:pPr>
        <w:spacing w:after="15" w:line="259" w:lineRule="auto"/>
        <w:ind w:right="170"/>
        <w:jc w:val="center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0AD2" w:rsidRPr="006857CA" w:rsidRDefault="002A0AD2" w:rsidP="002A0AD2">
      <w:pPr>
        <w:numPr>
          <w:ilvl w:val="0"/>
          <w:numId w:val="1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Дед мороз и лето («В. Караваев, 1969) («20 мин.) </w:t>
      </w:r>
    </w:p>
    <w:p w:rsidR="002A0AD2" w:rsidRPr="006857CA" w:rsidRDefault="002A0AD2" w:rsidP="002A0AD2">
      <w:pPr>
        <w:numPr>
          <w:ilvl w:val="0"/>
          <w:numId w:val="1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Большой Ух («Ю. Бутырин, 1989) («20 мин.) </w:t>
      </w:r>
    </w:p>
    <w:p w:rsidR="002A0AD2" w:rsidRPr="006857CA" w:rsidRDefault="002A0AD2" w:rsidP="002A0AD2">
      <w:pPr>
        <w:numPr>
          <w:ilvl w:val="0"/>
          <w:numId w:val="1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Ёжик в тумане («Ю. Норштейн, 1975) («10 мин.) </w:t>
      </w:r>
    </w:p>
    <w:p w:rsidR="002A0AD2" w:rsidRPr="006857CA" w:rsidRDefault="002A0AD2" w:rsidP="002A0AD2">
      <w:pPr>
        <w:numPr>
          <w:ilvl w:val="0"/>
          <w:numId w:val="1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Чиполлино («Б. Дежкин, 1961) («39 мин.) </w:t>
      </w:r>
    </w:p>
    <w:p w:rsidR="002A0AD2" w:rsidRPr="006857CA" w:rsidRDefault="002A0AD2" w:rsidP="002A0AD2">
      <w:pPr>
        <w:numPr>
          <w:ilvl w:val="0"/>
          <w:numId w:val="1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Винни пух («Ф. Хитрук, 1969) («10 мин.) </w:t>
      </w:r>
    </w:p>
    <w:p w:rsidR="002A0AD2" w:rsidRPr="006857CA" w:rsidRDefault="002A0AD2" w:rsidP="002A0AD2">
      <w:pPr>
        <w:numPr>
          <w:ilvl w:val="0"/>
          <w:numId w:val="1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Гадкий утенок («В. Дегтярев, 1956) («20 мин.) </w:t>
      </w:r>
    </w:p>
    <w:p w:rsidR="002A0AD2" w:rsidRPr="006857CA" w:rsidRDefault="002A0AD2" w:rsidP="002A0AD2">
      <w:pPr>
        <w:numPr>
          <w:ilvl w:val="0"/>
          <w:numId w:val="1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Лягушка путешественница («В. Котеночкин, А. Трусов, 1965) («20 мин.) </w:t>
      </w:r>
    </w:p>
    <w:p w:rsidR="002A0AD2" w:rsidRPr="006857CA" w:rsidRDefault="002A0AD2" w:rsidP="002A0AD2">
      <w:pPr>
        <w:numPr>
          <w:ilvl w:val="0"/>
          <w:numId w:val="1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Мороз Иванович («И. Аксенчук, 1981) («10 мин.) </w:t>
      </w:r>
    </w:p>
    <w:p w:rsidR="002A0AD2" w:rsidRPr="006857CA" w:rsidRDefault="002A0AD2" w:rsidP="002A0AD2">
      <w:pPr>
        <w:numPr>
          <w:ilvl w:val="0"/>
          <w:numId w:val="1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Чебурашка («Р. Качанов, 1971) («20 мин.) </w:t>
      </w:r>
    </w:p>
    <w:p w:rsidR="002A0AD2" w:rsidRPr="006857CA" w:rsidRDefault="002A0AD2" w:rsidP="002A0AD2">
      <w:pPr>
        <w:numPr>
          <w:ilvl w:val="0"/>
          <w:numId w:val="1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Рикки-Тикки-Тави («А. Снежно-Блоцкая, 1965) («21 мин.) </w:t>
      </w:r>
    </w:p>
    <w:p w:rsidR="002A0AD2" w:rsidRPr="006857CA" w:rsidRDefault="002A0AD2" w:rsidP="002A0AD2">
      <w:pPr>
        <w:ind w:left="-5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11.Теремок («П. Носов, В. Громов, 1945) («25 мин.) </w:t>
      </w:r>
    </w:p>
    <w:p w:rsidR="002A0AD2" w:rsidRPr="006857CA" w:rsidRDefault="002A0AD2" w:rsidP="002A0AD2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Умка («В. Попов, В. Пекарь, 1969) («10 мин.) </w:t>
      </w:r>
    </w:p>
    <w:p w:rsidR="002A0AD2" w:rsidRPr="006857CA" w:rsidRDefault="002A0AD2" w:rsidP="002A0AD2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Цветик-семицветик («В. Катаев, 1948) («20 мин.) </w:t>
      </w:r>
    </w:p>
    <w:p w:rsidR="002A0AD2" w:rsidRPr="006857CA" w:rsidRDefault="002A0AD2" w:rsidP="002A0AD2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Золотая Антилопа («Л. Атаманов, 1954) («31 мин.) </w:t>
      </w:r>
    </w:p>
    <w:p w:rsidR="002A0AD2" w:rsidRPr="006857CA" w:rsidRDefault="002A0AD2" w:rsidP="002A0AD2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Серая Шейка («В. Полковников, Л. Амальрик, 1948) («20 мин.) </w:t>
      </w:r>
    </w:p>
    <w:p w:rsidR="002A0AD2" w:rsidRPr="006857CA" w:rsidRDefault="002A0AD2" w:rsidP="002A0AD2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Остров сокровищ («Д. Черкасский, 1988) («106 мин.) </w:t>
      </w:r>
    </w:p>
    <w:p w:rsidR="002A0AD2" w:rsidRPr="006857CA" w:rsidRDefault="002A0AD2" w:rsidP="002A0AD2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Молодильные яблоки («И. Аксенчук, 1974) («20 мин.) </w:t>
      </w:r>
    </w:p>
    <w:p w:rsidR="002A0AD2" w:rsidRPr="006857CA" w:rsidRDefault="002A0AD2" w:rsidP="002A0AD2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Варежка («Р. Качанов, 1967) («10 мин.) </w:t>
      </w:r>
    </w:p>
    <w:p w:rsidR="002A0AD2" w:rsidRPr="006857CA" w:rsidRDefault="002A0AD2" w:rsidP="002A0AD2">
      <w:pPr>
        <w:spacing w:after="17" w:line="259" w:lineRule="auto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AD2" w:rsidRPr="006857CA" w:rsidRDefault="002A0AD2" w:rsidP="002A0AD2">
      <w:pPr>
        <w:spacing w:after="8" w:line="26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b/>
          <w:sz w:val="24"/>
          <w:szCs w:val="24"/>
        </w:rPr>
        <w:t xml:space="preserve">О послушании, прилежности, трудолюбии, смелости, скромности и справедливости. </w:t>
      </w:r>
    </w:p>
    <w:p w:rsidR="002A0AD2" w:rsidRPr="006857CA" w:rsidRDefault="002A0AD2" w:rsidP="002A0AD2">
      <w:pPr>
        <w:spacing w:after="17" w:line="259" w:lineRule="auto"/>
        <w:ind w:right="170"/>
        <w:jc w:val="center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0AD2" w:rsidRPr="006857CA" w:rsidRDefault="002A0AD2" w:rsidP="002A0AD2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Гуси-лебеди («И. Иванов-Вано, А. Снежно-Блоцкая, 1949) («20 мин.) </w:t>
      </w:r>
    </w:p>
    <w:p w:rsidR="002A0AD2" w:rsidRPr="006857CA" w:rsidRDefault="002A0AD2" w:rsidP="002A0AD2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Сестрица Алѐнушка и братец Иванушка («О. Ходатаева, 1953) («10 мин.) </w:t>
      </w:r>
    </w:p>
    <w:p w:rsidR="002A0AD2" w:rsidRPr="006857CA" w:rsidRDefault="002A0AD2" w:rsidP="002A0AD2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Мойдодыр («И. Иванов-Вано, 1954) («16 мин.) </w:t>
      </w:r>
    </w:p>
    <w:p w:rsidR="002A0AD2" w:rsidRPr="006857CA" w:rsidRDefault="002A0AD2" w:rsidP="002A0AD2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Каникулы Бонифация («Ф. Хитрук, 1965) («20 мин.) </w:t>
      </w:r>
    </w:p>
    <w:p w:rsidR="002A0AD2" w:rsidRPr="006857CA" w:rsidRDefault="002A0AD2" w:rsidP="002A0AD2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Мой приятель светофор («Ф. Епифанова, 1978) («10 мин.) </w:t>
      </w:r>
    </w:p>
    <w:p w:rsidR="002A0AD2" w:rsidRPr="006857CA" w:rsidRDefault="002A0AD2" w:rsidP="002A0AD2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Дядя Степа («И. Аксенчук, 1964) («20 мин.) </w:t>
      </w:r>
    </w:p>
    <w:p w:rsidR="002A0AD2" w:rsidRPr="006857CA" w:rsidRDefault="002A0AD2" w:rsidP="002A0AD2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В стране невыученных уроков («Ю. Прытков, 1969) («19 мин.) </w:t>
      </w:r>
    </w:p>
    <w:p w:rsidR="002A0AD2" w:rsidRPr="006857CA" w:rsidRDefault="002A0AD2" w:rsidP="002A0AD2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Вовка в тридевятом царстве («Б. Степанцев, 1965) («20 мин.) </w:t>
      </w:r>
    </w:p>
    <w:p w:rsidR="002A0AD2" w:rsidRPr="006857CA" w:rsidRDefault="002A0AD2" w:rsidP="002A0AD2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Приключения барона Мюнхгаузена («А. Солин, 1967) («16 мин.) </w:t>
      </w:r>
    </w:p>
    <w:p w:rsidR="002A0AD2" w:rsidRPr="006857CA" w:rsidRDefault="002A0AD2" w:rsidP="002A0AD2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Сказка о попе и его работнике Балде («И. Ковалевская, 1973) («20 мин.) </w:t>
      </w:r>
    </w:p>
    <w:p w:rsidR="002A0AD2" w:rsidRPr="006857CA" w:rsidRDefault="002A0AD2" w:rsidP="002A0AD2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Охотничье ружье («П. Сазонов, 1948) («10 мин.) </w:t>
      </w:r>
    </w:p>
    <w:p w:rsidR="002A0AD2" w:rsidRPr="006857CA" w:rsidRDefault="002A0AD2" w:rsidP="002A0AD2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Волк и семеро козлят («П. Носов, 1957) («10 мин.) </w:t>
      </w:r>
    </w:p>
    <w:p w:rsidR="002A0AD2" w:rsidRPr="006857CA" w:rsidRDefault="002A0AD2" w:rsidP="002A0AD2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Кошкин дом («Л. Амальрик, 1958) («29 мин.) </w:t>
      </w:r>
    </w:p>
    <w:p w:rsidR="002A0AD2" w:rsidRPr="006857CA" w:rsidRDefault="002A0AD2" w:rsidP="002A0AD2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Тараканище («В. Полковников, 1963) («16 мин.) </w:t>
      </w:r>
    </w:p>
    <w:p w:rsidR="002A0AD2" w:rsidRPr="006857CA" w:rsidRDefault="002A0AD2" w:rsidP="002A0AD2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Сказка о рыбаке и рыбке («М. Цехановский, 1950) («30 мин.) </w:t>
      </w:r>
    </w:p>
    <w:p w:rsidR="002A0AD2" w:rsidRPr="006857CA" w:rsidRDefault="002A0AD2" w:rsidP="002A0AD2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Старик и море («А. Петров, 1999) («20 мин.) </w:t>
      </w:r>
    </w:p>
    <w:p w:rsidR="002A0AD2" w:rsidRPr="006857CA" w:rsidRDefault="002A0AD2" w:rsidP="002A0AD2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Кот-рыболов («В. Полковников, 1964) («10 мин.) </w:t>
      </w:r>
    </w:p>
    <w:p w:rsidR="002A0AD2" w:rsidRPr="006857CA" w:rsidRDefault="002A0AD2" w:rsidP="002A0AD2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У страха глаза велики («О. Ходатаева, 1946) («10 мин.) </w:t>
      </w:r>
    </w:p>
    <w:p w:rsidR="002A0AD2" w:rsidRPr="006857CA" w:rsidRDefault="002A0AD2" w:rsidP="002A0AD2">
      <w:pPr>
        <w:spacing w:after="17" w:line="259" w:lineRule="auto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AD2" w:rsidRPr="006857CA" w:rsidRDefault="002A0AD2" w:rsidP="002A0AD2">
      <w:pPr>
        <w:spacing w:after="7" w:line="267" w:lineRule="auto"/>
        <w:ind w:left="715" w:right="939"/>
        <w:jc w:val="center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b/>
          <w:sz w:val="24"/>
          <w:szCs w:val="24"/>
        </w:rPr>
        <w:t xml:space="preserve">О любви и верности. </w:t>
      </w:r>
    </w:p>
    <w:p w:rsidR="002A0AD2" w:rsidRPr="006857CA" w:rsidRDefault="002A0AD2" w:rsidP="002A0AD2">
      <w:pPr>
        <w:spacing w:after="17" w:line="259" w:lineRule="auto"/>
        <w:ind w:right="170"/>
        <w:jc w:val="center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0AD2" w:rsidRPr="006857CA" w:rsidRDefault="002A0AD2" w:rsidP="002A0AD2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Золушка («И. Аксенчук, 1979) («18 мин.) </w:t>
      </w:r>
    </w:p>
    <w:p w:rsidR="002A0AD2" w:rsidRPr="006857CA" w:rsidRDefault="002A0AD2" w:rsidP="002A0AD2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lastRenderedPageBreak/>
        <w:t xml:space="preserve">Влюбленное облако («Р. Качанов, А. Каранович, 1959) («15 мин.) </w:t>
      </w:r>
    </w:p>
    <w:p w:rsidR="002A0AD2" w:rsidRPr="006857CA" w:rsidRDefault="002A0AD2" w:rsidP="002A0AD2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Летучий корабль («Г. Бардин, 1979) («18 мин.) </w:t>
      </w:r>
    </w:p>
    <w:p w:rsidR="002A0AD2" w:rsidRPr="006857CA" w:rsidRDefault="002A0AD2" w:rsidP="002A0AD2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Аленький цветочек («Л. Атаманов, 1952) («42 мин.) </w:t>
      </w:r>
    </w:p>
    <w:p w:rsidR="002A0AD2" w:rsidRPr="006857CA" w:rsidRDefault="002A0AD2" w:rsidP="002A0AD2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Русалочка («И. Аксенчук, 1968) («29 мин.) </w:t>
      </w:r>
    </w:p>
    <w:p w:rsidR="002A0AD2" w:rsidRPr="006857CA" w:rsidRDefault="002A0AD2" w:rsidP="002A0AD2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Мальчик-с-пальчик («О. Ходатаева, 1938) («10 мин.) </w:t>
      </w:r>
    </w:p>
    <w:p w:rsidR="002A0AD2" w:rsidRPr="006857CA" w:rsidRDefault="002A0AD2" w:rsidP="002A0AD2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Маугли («Р. Давыдов, 1973) («100 мин.) </w:t>
      </w:r>
    </w:p>
    <w:p w:rsidR="002A0AD2" w:rsidRPr="006857CA" w:rsidRDefault="002A0AD2" w:rsidP="002A0AD2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Дюймовочка («Л. Амальрик, 1964) («30 мин.) </w:t>
      </w:r>
    </w:p>
    <w:p w:rsidR="002A0AD2" w:rsidRPr="006857CA" w:rsidRDefault="002A0AD2" w:rsidP="002A0AD2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857CA">
        <w:rPr>
          <w:rFonts w:ascii="Times New Roman" w:hAnsi="Times New Roman" w:cs="Times New Roman"/>
          <w:sz w:val="24"/>
          <w:szCs w:val="24"/>
        </w:rPr>
        <w:t xml:space="preserve">Бременские музыканты («И. Ковалевская, 1969) («40 мин.) </w:t>
      </w:r>
    </w:p>
    <w:p w:rsidR="002A0AD2" w:rsidRPr="006857CA" w:rsidRDefault="002A0AD2" w:rsidP="002A0AD2">
      <w:pPr>
        <w:spacing w:after="0" w:line="259" w:lineRule="auto"/>
        <w:ind w:right="174"/>
        <w:jc w:val="center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2A0AD2" w:rsidRPr="006857CA" w:rsidRDefault="002A0AD2" w:rsidP="002A0AD2">
      <w:pPr>
        <w:spacing w:after="0" w:line="259" w:lineRule="auto"/>
        <w:ind w:right="1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7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Фильмы о Великой Отечественной войне</w:t>
      </w:r>
    </w:p>
    <w:p w:rsidR="002A0AD2" w:rsidRPr="006857CA" w:rsidRDefault="002A0AD2" w:rsidP="002A0AD2">
      <w:pPr>
        <w:pStyle w:val="a3"/>
        <w:shd w:val="clear" w:color="auto" w:fill="FFFFFF"/>
        <w:spacing w:before="150" w:beforeAutospacing="0" w:after="0" w:afterAutospacing="0"/>
        <w:rPr>
          <w:color w:val="363636"/>
        </w:rPr>
      </w:pPr>
      <w:r w:rsidRPr="006857CA">
        <w:rPr>
          <w:color w:val="363636"/>
        </w:rPr>
        <w:t xml:space="preserve"> </w:t>
      </w:r>
    </w:p>
    <w:p w:rsidR="002A0AD2" w:rsidRPr="006857CA" w:rsidRDefault="002A0AD2" w:rsidP="00442E1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6857CA">
        <w:t xml:space="preserve">«Четыре танкиста и собака» (6+), </w:t>
      </w:r>
    </w:p>
    <w:p w:rsidR="002A0AD2" w:rsidRPr="006857CA" w:rsidRDefault="002A0AD2" w:rsidP="00442E1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6857CA">
        <w:t xml:space="preserve">«Судьба человека» (10+), </w:t>
      </w:r>
    </w:p>
    <w:p w:rsidR="002A0AD2" w:rsidRPr="006857CA" w:rsidRDefault="002A0AD2" w:rsidP="00442E1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6857CA">
        <w:t xml:space="preserve">«В бой идут одни «старики» (10+), </w:t>
      </w:r>
    </w:p>
    <w:p w:rsidR="002A0AD2" w:rsidRPr="006857CA" w:rsidRDefault="002A0AD2" w:rsidP="00442E1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6857CA">
        <w:t xml:space="preserve">«Зимнее утро» (0+), </w:t>
      </w:r>
    </w:p>
    <w:p w:rsidR="002A0AD2" w:rsidRPr="006857CA" w:rsidRDefault="002A0AD2" w:rsidP="00442E1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6857CA">
        <w:t xml:space="preserve">«Смелого пуля боится, или Мишка принимает бой» (0+), </w:t>
      </w:r>
    </w:p>
    <w:p w:rsidR="002A0AD2" w:rsidRPr="006857CA" w:rsidRDefault="002A0AD2" w:rsidP="00442E1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6857CA">
        <w:t xml:space="preserve">«Дочь командира» (6+), </w:t>
      </w:r>
    </w:p>
    <w:p w:rsidR="002A0AD2" w:rsidRPr="006857CA" w:rsidRDefault="002A0AD2" w:rsidP="00442E1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6857CA">
        <w:t xml:space="preserve">«Мальчишки» (6+), </w:t>
      </w:r>
    </w:p>
    <w:p w:rsidR="002A0AD2" w:rsidRPr="006857CA" w:rsidRDefault="002A0AD2" w:rsidP="00442E1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6857CA">
        <w:t xml:space="preserve">«Мальчишку звали капитаном» (10+), </w:t>
      </w:r>
    </w:p>
    <w:p w:rsidR="002A0AD2" w:rsidRPr="006857CA" w:rsidRDefault="002A0AD2" w:rsidP="00442E1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6857CA">
        <w:t xml:space="preserve">«Хлеб детства моего» (6+), </w:t>
      </w:r>
    </w:p>
    <w:p w:rsidR="002A0AD2" w:rsidRPr="006857CA" w:rsidRDefault="002A0AD2" w:rsidP="00442E1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6857CA">
        <w:t xml:space="preserve">«Юнга Северного флота» (6+), </w:t>
      </w:r>
    </w:p>
    <w:p w:rsidR="002A0AD2" w:rsidRPr="006857CA" w:rsidRDefault="002A0AD2" w:rsidP="00442E1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6857CA">
        <w:t xml:space="preserve">«Тайна партизанской землянки» (6+), </w:t>
      </w:r>
    </w:p>
    <w:p w:rsidR="002A0AD2" w:rsidRPr="006857CA" w:rsidRDefault="002A0AD2" w:rsidP="00442E1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6857CA">
        <w:t xml:space="preserve">«Сто первый» (6+), </w:t>
      </w:r>
    </w:p>
    <w:p w:rsidR="002A0AD2" w:rsidRPr="006857CA" w:rsidRDefault="002A0AD2" w:rsidP="00442E1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6857CA">
        <w:t xml:space="preserve">«Праздник» (0+), </w:t>
      </w:r>
    </w:p>
    <w:p w:rsidR="002A0AD2" w:rsidRPr="006857CA" w:rsidRDefault="002A0AD2" w:rsidP="00442E1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6857CA">
        <w:t xml:space="preserve">«Молодая гвардия» (0+), </w:t>
      </w:r>
    </w:p>
    <w:p w:rsidR="002A0AD2" w:rsidRPr="006857CA" w:rsidRDefault="002A0AD2" w:rsidP="00442E1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6857CA">
        <w:t xml:space="preserve">«…А зори здесь тихие» (10+), </w:t>
      </w:r>
    </w:p>
    <w:p w:rsidR="002A0AD2" w:rsidRPr="006857CA" w:rsidRDefault="002A0AD2" w:rsidP="00442E1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6857CA">
        <w:t xml:space="preserve">«Они сражались за Родину» (0+),  </w:t>
      </w:r>
    </w:p>
    <w:p w:rsidR="002A0AD2" w:rsidRPr="006857CA" w:rsidRDefault="002A0AD2" w:rsidP="00442E1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6857CA">
        <w:t xml:space="preserve">«Батальоны просят огня» (10+), </w:t>
      </w:r>
    </w:p>
    <w:p w:rsidR="002A0AD2" w:rsidRPr="006857CA" w:rsidRDefault="002A0AD2" w:rsidP="00442E1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6857CA">
        <w:t xml:space="preserve">«Звезда» (10+), </w:t>
      </w:r>
    </w:p>
    <w:p w:rsidR="002A0AD2" w:rsidRPr="006857CA" w:rsidRDefault="002A0AD2" w:rsidP="00442E1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6857CA">
        <w:t xml:space="preserve">«На войне как на войне» (10+), </w:t>
      </w:r>
    </w:p>
    <w:p w:rsidR="002A0AD2" w:rsidRPr="006857CA" w:rsidRDefault="002A0AD2" w:rsidP="00442E1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6857CA">
        <w:t xml:space="preserve">«Аты-баты, шли солдаты…» (0+), </w:t>
      </w:r>
    </w:p>
    <w:p w:rsidR="002A0AD2" w:rsidRPr="006857CA" w:rsidRDefault="002A0AD2" w:rsidP="00442E1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6857CA">
        <w:t>«Отец солдата» (0+).</w:t>
      </w:r>
    </w:p>
    <w:p w:rsidR="002A0AD2" w:rsidRPr="006857CA" w:rsidRDefault="002A0AD2" w:rsidP="002A0AD2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0AD2" w:rsidRPr="006857CA" w:rsidRDefault="002A0AD2" w:rsidP="002A0AD2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0AD2" w:rsidRPr="006857CA" w:rsidRDefault="002A0AD2" w:rsidP="002A0AD2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0AD2" w:rsidRPr="006857CA" w:rsidRDefault="002A0AD2" w:rsidP="002A0AD2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0AD2" w:rsidRPr="006857CA" w:rsidRDefault="002A0AD2" w:rsidP="002A0AD2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0AD2" w:rsidRPr="006857CA" w:rsidRDefault="002A0AD2" w:rsidP="002A0AD2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0AD2" w:rsidRPr="006857CA" w:rsidRDefault="002A0AD2" w:rsidP="002A0AD2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3DC" w:rsidRPr="006857CA" w:rsidRDefault="000453DC" w:rsidP="00437AB2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0453DC" w:rsidRPr="006857CA" w:rsidSect="001F544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9FE" w:rsidRDefault="006139FE" w:rsidP="00EF74CC">
      <w:pPr>
        <w:spacing w:after="0" w:line="240" w:lineRule="auto"/>
      </w:pPr>
      <w:r>
        <w:separator/>
      </w:r>
    </w:p>
  </w:endnote>
  <w:endnote w:type="continuationSeparator" w:id="0">
    <w:p w:rsidR="006139FE" w:rsidRDefault="006139FE" w:rsidP="00EF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7340969"/>
      <w:docPartObj>
        <w:docPartGallery w:val="Page Numbers (Bottom of Page)"/>
        <w:docPartUnique/>
      </w:docPartObj>
    </w:sdtPr>
    <w:sdtEndPr/>
    <w:sdtContent>
      <w:p w:rsidR="0097276D" w:rsidRDefault="0097276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D21">
          <w:rPr>
            <w:noProof/>
          </w:rPr>
          <w:t>13</w:t>
        </w:r>
        <w:r>
          <w:fldChar w:fldCharType="end"/>
        </w:r>
      </w:p>
    </w:sdtContent>
  </w:sdt>
  <w:p w:rsidR="0097276D" w:rsidRDefault="0097276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9FE" w:rsidRDefault="006139FE" w:rsidP="00EF74CC">
      <w:pPr>
        <w:spacing w:after="0" w:line="240" w:lineRule="auto"/>
      </w:pPr>
      <w:r>
        <w:separator/>
      </w:r>
    </w:p>
  </w:footnote>
  <w:footnote w:type="continuationSeparator" w:id="0">
    <w:p w:rsidR="006139FE" w:rsidRDefault="006139FE" w:rsidP="00EF7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9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3" w15:restartNumberingAfterBreak="0">
    <w:nsid w:val="08B11992"/>
    <w:multiLevelType w:val="multilevel"/>
    <w:tmpl w:val="B2C243D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 w15:restartNumberingAfterBreak="0">
    <w:nsid w:val="0A69107B"/>
    <w:multiLevelType w:val="hybridMultilevel"/>
    <w:tmpl w:val="F5CC263E"/>
    <w:lvl w:ilvl="0" w:tplc="CE6A60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217610"/>
    <w:multiLevelType w:val="hybridMultilevel"/>
    <w:tmpl w:val="180026C6"/>
    <w:lvl w:ilvl="0" w:tplc="CE6A60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32B85"/>
    <w:multiLevelType w:val="hybridMultilevel"/>
    <w:tmpl w:val="DA520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78143E"/>
    <w:multiLevelType w:val="hybridMultilevel"/>
    <w:tmpl w:val="720CB464"/>
    <w:lvl w:ilvl="0" w:tplc="CE6A60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595C98"/>
    <w:multiLevelType w:val="multilevel"/>
    <w:tmpl w:val="246210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6" w:hanging="2160"/>
      </w:pPr>
      <w:rPr>
        <w:rFonts w:hint="default"/>
      </w:rPr>
    </w:lvl>
  </w:abstractNum>
  <w:abstractNum w:abstractNumId="19" w15:restartNumberingAfterBreak="0">
    <w:nsid w:val="28DE1780"/>
    <w:multiLevelType w:val="hybridMultilevel"/>
    <w:tmpl w:val="632050C6"/>
    <w:lvl w:ilvl="0" w:tplc="CE6A60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40D6B"/>
    <w:multiLevelType w:val="hybridMultilevel"/>
    <w:tmpl w:val="E2347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B264E"/>
    <w:multiLevelType w:val="hybridMultilevel"/>
    <w:tmpl w:val="85101F38"/>
    <w:lvl w:ilvl="0" w:tplc="FFC6DDC4">
      <w:start w:val="12"/>
      <w:numFmt w:val="decimal"/>
      <w:lvlText w:val="%1."/>
      <w:lvlJc w:val="left"/>
      <w:pPr>
        <w:ind w:left="40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C42370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B436AA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E4662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273C8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B88F88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5EDAF6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566A46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C739E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AA63315"/>
    <w:multiLevelType w:val="hybridMultilevel"/>
    <w:tmpl w:val="C9FECE1C"/>
    <w:lvl w:ilvl="0" w:tplc="CE6A60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368B4"/>
    <w:multiLevelType w:val="hybridMultilevel"/>
    <w:tmpl w:val="30CC5F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D97F24"/>
    <w:multiLevelType w:val="hybridMultilevel"/>
    <w:tmpl w:val="A6DAA736"/>
    <w:lvl w:ilvl="0" w:tplc="2F2627E2">
      <w:numFmt w:val="bullet"/>
      <w:lvlText w:val=""/>
      <w:lvlJc w:val="left"/>
      <w:pPr>
        <w:ind w:left="568" w:hanging="80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762E4AFA">
      <w:numFmt w:val="bullet"/>
      <w:lvlText w:val="•"/>
      <w:lvlJc w:val="left"/>
      <w:pPr>
        <w:ind w:left="1539" w:hanging="800"/>
      </w:pPr>
      <w:rPr>
        <w:rFonts w:hint="default"/>
        <w:lang w:val="ru-RU" w:eastAsia="en-US" w:bidi="ar-SA"/>
      </w:rPr>
    </w:lvl>
    <w:lvl w:ilvl="2" w:tplc="CD188E82">
      <w:numFmt w:val="bullet"/>
      <w:lvlText w:val="•"/>
      <w:lvlJc w:val="left"/>
      <w:pPr>
        <w:ind w:left="2518" w:hanging="800"/>
      </w:pPr>
      <w:rPr>
        <w:rFonts w:hint="default"/>
        <w:lang w:val="ru-RU" w:eastAsia="en-US" w:bidi="ar-SA"/>
      </w:rPr>
    </w:lvl>
    <w:lvl w:ilvl="3" w:tplc="A19C88DC">
      <w:numFmt w:val="bullet"/>
      <w:lvlText w:val="•"/>
      <w:lvlJc w:val="left"/>
      <w:pPr>
        <w:ind w:left="3497" w:hanging="800"/>
      </w:pPr>
      <w:rPr>
        <w:rFonts w:hint="default"/>
        <w:lang w:val="ru-RU" w:eastAsia="en-US" w:bidi="ar-SA"/>
      </w:rPr>
    </w:lvl>
    <w:lvl w:ilvl="4" w:tplc="CFB614BC">
      <w:numFmt w:val="bullet"/>
      <w:lvlText w:val="•"/>
      <w:lvlJc w:val="left"/>
      <w:pPr>
        <w:ind w:left="4477" w:hanging="800"/>
      </w:pPr>
      <w:rPr>
        <w:rFonts w:hint="default"/>
        <w:lang w:val="ru-RU" w:eastAsia="en-US" w:bidi="ar-SA"/>
      </w:rPr>
    </w:lvl>
    <w:lvl w:ilvl="5" w:tplc="DC76228E">
      <w:numFmt w:val="bullet"/>
      <w:lvlText w:val="•"/>
      <w:lvlJc w:val="left"/>
      <w:pPr>
        <w:ind w:left="5456" w:hanging="800"/>
      </w:pPr>
      <w:rPr>
        <w:rFonts w:hint="default"/>
        <w:lang w:val="ru-RU" w:eastAsia="en-US" w:bidi="ar-SA"/>
      </w:rPr>
    </w:lvl>
    <w:lvl w:ilvl="6" w:tplc="125E0DCA">
      <w:numFmt w:val="bullet"/>
      <w:lvlText w:val="•"/>
      <w:lvlJc w:val="left"/>
      <w:pPr>
        <w:ind w:left="6435" w:hanging="800"/>
      </w:pPr>
      <w:rPr>
        <w:rFonts w:hint="default"/>
        <w:lang w:val="ru-RU" w:eastAsia="en-US" w:bidi="ar-SA"/>
      </w:rPr>
    </w:lvl>
    <w:lvl w:ilvl="7" w:tplc="7A7EBB5C">
      <w:numFmt w:val="bullet"/>
      <w:lvlText w:val="•"/>
      <w:lvlJc w:val="left"/>
      <w:pPr>
        <w:ind w:left="7415" w:hanging="800"/>
      </w:pPr>
      <w:rPr>
        <w:rFonts w:hint="default"/>
        <w:lang w:val="ru-RU" w:eastAsia="en-US" w:bidi="ar-SA"/>
      </w:rPr>
    </w:lvl>
    <w:lvl w:ilvl="8" w:tplc="58D43D2C">
      <w:numFmt w:val="bullet"/>
      <w:lvlText w:val="•"/>
      <w:lvlJc w:val="left"/>
      <w:pPr>
        <w:ind w:left="8394" w:hanging="800"/>
      </w:pPr>
      <w:rPr>
        <w:rFonts w:hint="default"/>
        <w:lang w:val="ru-RU" w:eastAsia="en-US" w:bidi="ar-SA"/>
      </w:rPr>
    </w:lvl>
  </w:abstractNum>
  <w:abstractNum w:abstractNumId="25" w15:restartNumberingAfterBreak="0">
    <w:nsid w:val="710407C3"/>
    <w:multiLevelType w:val="hybridMultilevel"/>
    <w:tmpl w:val="DF12542A"/>
    <w:lvl w:ilvl="0" w:tplc="2F345D44">
      <w:start w:val="1"/>
      <w:numFmt w:val="decimal"/>
      <w:lvlText w:val="%1."/>
      <w:lvlJc w:val="left"/>
      <w:pPr>
        <w:ind w:left="37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183294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0C888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C4376E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AC3B6C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90D710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F6A08E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B0E71E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C1A70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E774BB"/>
    <w:multiLevelType w:val="hybridMultilevel"/>
    <w:tmpl w:val="E7BA8F16"/>
    <w:lvl w:ilvl="0" w:tplc="CE6A60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20"/>
  </w:num>
  <w:num w:numId="4">
    <w:abstractNumId w:val="23"/>
  </w:num>
  <w:num w:numId="5">
    <w:abstractNumId w:val="18"/>
  </w:num>
  <w:num w:numId="6">
    <w:abstractNumId w:val="13"/>
  </w:num>
  <w:num w:numId="7">
    <w:abstractNumId w:val="17"/>
  </w:num>
  <w:num w:numId="8">
    <w:abstractNumId w:val="26"/>
  </w:num>
  <w:num w:numId="9">
    <w:abstractNumId w:val="15"/>
  </w:num>
  <w:num w:numId="10">
    <w:abstractNumId w:val="19"/>
  </w:num>
  <w:num w:numId="11">
    <w:abstractNumId w:val="22"/>
  </w:num>
  <w:num w:numId="12">
    <w:abstractNumId w:val="14"/>
  </w:num>
  <w:num w:numId="13">
    <w:abstractNumId w:val="16"/>
  </w:num>
  <w:num w:numId="14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04E0"/>
    <w:rsid w:val="000148D5"/>
    <w:rsid w:val="00032A88"/>
    <w:rsid w:val="000453DC"/>
    <w:rsid w:val="00055E51"/>
    <w:rsid w:val="00086F48"/>
    <w:rsid w:val="00096019"/>
    <w:rsid w:val="000A15A5"/>
    <w:rsid w:val="000D6F73"/>
    <w:rsid w:val="000D7BCB"/>
    <w:rsid w:val="00100AD3"/>
    <w:rsid w:val="00104383"/>
    <w:rsid w:val="0010611B"/>
    <w:rsid w:val="001129E0"/>
    <w:rsid w:val="00127C84"/>
    <w:rsid w:val="0015289A"/>
    <w:rsid w:val="00162256"/>
    <w:rsid w:val="00162C4B"/>
    <w:rsid w:val="00175BBE"/>
    <w:rsid w:val="00181FE5"/>
    <w:rsid w:val="001E5722"/>
    <w:rsid w:val="001F5448"/>
    <w:rsid w:val="00205569"/>
    <w:rsid w:val="00261FDE"/>
    <w:rsid w:val="00270EDF"/>
    <w:rsid w:val="00287F61"/>
    <w:rsid w:val="00296025"/>
    <w:rsid w:val="00297E70"/>
    <w:rsid w:val="002A0AD2"/>
    <w:rsid w:val="002A11FD"/>
    <w:rsid w:val="002E1DCC"/>
    <w:rsid w:val="00325C74"/>
    <w:rsid w:val="00334EDA"/>
    <w:rsid w:val="0033787B"/>
    <w:rsid w:val="00342737"/>
    <w:rsid w:val="00342B5B"/>
    <w:rsid w:val="00350E9F"/>
    <w:rsid w:val="00366D9B"/>
    <w:rsid w:val="00372C5C"/>
    <w:rsid w:val="003B0EB4"/>
    <w:rsid w:val="003D5376"/>
    <w:rsid w:val="003F04E0"/>
    <w:rsid w:val="00437AB2"/>
    <w:rsid w:val="00442E12"/>
    <w:rsid w:val="00445C8E"/>
    <w:rsid w:val="00463389"/>
    <w:rsid w:val="004D3CF8"/>
    <w:rsid w:val="004D632D"/>
    <w:rsid w:val="004E6A0F"/>
    <w:rsid w:val="00516BA8"/>
    <w:rsid w:val="00520C20"/>
    <w:rsid w:val="00555E14"/>
    <w:rsid w:val="0056744A"/>
    <w:rsid w:val="005704AF"/>
    <w:rsid w:val="005C7529"/>
    <w:rsid w:val="005D4EC4"/>
    <w:rsid w:val="005E4684"/>
    <w:rsid w:val="006139FE"/>
    <w:rsid w:val="006734EC"/>
    <w:rsid w:val="006857CA"/>
    <w:rsid w:val="006941F2"/>
    <w:rsid w:val="006D1638"/>
    <w:rsid w:val="006E03F6"/>
    <w:rsid w:val="006F5771"/>
    <w:rsid w:val="0071307A"/>
    <w:rsid w:val="00713D21"/>
    <w:rsid w:val="00762197"/>
    <w:rsid w:val="007810D4"/>
    <w:rsid w:val="00785454"/>
    <w:rsid w:val="00803C11"/>
    <w:rsid w:val="008173D9"/>
    <w:rsid w:val="00851651"/>
    <w:rsid w:val="00877FB9"/>
    <w:rsid w:val="00891F55"/>
    <w:rsid w:val="008C7275"/>
    <w:rsid w:val="008D2971"/>
    <w:rsid w:val="008E6856"/>
    <w:rsid w:val="00906331"/>
    <w:rsid w:val="00937060"/>
    <w:rsid w:val="009407C9"/>
    <w:rsid w:val="00962036"/>
    <w:rsid w:val="00962475"/>
    <w:rsid w:val="0097276D"/>
    <w:rsid w:val="00973ABE"/>
    <w:rsid w:val="00974CCA"/>
    <w:rsid w:val="009842F9"/>
    <w:rsid w:val="00993B37"/>
    <w:rsid w:val="009A4614"/>
    <w:rsid w:val="009B50F5"/>
    <w:rsid w:val="009C5294"/>
    <w:rsid w:val="00A01868"/>
    <w:rsid w:val="00A630CB"/>
    <w:rsid w:val="00A73E71"/>
    <w:rsid w:val="00A74CD9"/>
    <w:rsid w:val="00AE745F"/>
    <w:rsid w:val="00B37D1B"/>
    <w:rsid w:val="00BA4A95"/>
    <w:rsid w:val="00BA79ED"/>
    <w:rsid w:val="00BF5B23"/>
    <w:rsid w:val="00C1016B"/>
    <w:rsid w:val="00C20292"/>
    <w:rsid w:val="00C26062"/>
    <w:rsid w:val="00C34BFC"/>
    <w:rsid w:val="00C87F33"/>
    <w:rsid w:val="00CC7194"/>
    <w:rsid w:val="00CE2421"/>
    <w:rsid w:val="00CF7E92"/>
    <w:rsid w:val="00D157DA"/>
    <w:rsid w:val="00D169FD"/>
    <w:rsid w:val="00D3597C"/>
    <w:rsid w:val="00D822EA"/>
    <w:rsid w:val="00DC454B"/>
    <w:rsid w:val="00DC49F7"/>
    <w:rsid w:val="00E1019F"/>
    <w:rsid w:val="00E23DD7"/>
    <w:rsid w:val="00E26E4D"/>
    <w:rsid w:val="00E33CED"/>
    <w:rsid w:val="00E534F0"/>
    <w:rsid w:val="00E759D6"/>
    <w:rsid w:val="00EA7A31"/>
    <w:rsid w:val="00EF74CC"/>
    <w:rsid w:val="00EF7E15"/>
    <w:rsid w:val="00F00171"/>
    <w:rsid w:val="00F446EA"/>
    <w:rsid w:val="00F456F8"/>
    <w:rsid w:val="00FB5778"/>
    <w:rsid w:val="00FC10BC"/>
    <w:rsid w:val="00FE2BFE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B7A1"/>
  <w15:docId w15:val="{BFB997FC-685E-4D89-B282-01D10360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448"/>
  </w:style>
  <w:style w:type="paragraph" w:styleId="1">
    <w:name w:val="heading 1"/>
    <w:basedOn w:val="a"/>
    <w:next w:val="a"/>
    <w:link w:val="10"/>
    <w:uiPriority w:val="9"/>
    <w:qFormat/>
    <w:rsid w:val="00974C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096019"/>
    <w:pPr>
      <w:keepNext/>
      <w:keepLines/>
      <w:spacing w:after="56" w:line="267" w:lineRule="auto"/>
      <w:ind w:left="10" w:right="6" w:hanging="10"/>
      <w:jc w:val="center"/>
      <w:outlineLvl w:val="1"/>
    </w:pPr>
    <w:rPr>
      <w:rFonts w:ascii="Georgia" w:eastAsia="Georgia" w:hAnsi="Georgia" w:cs="Georgia"/>
      <w:b/>
      <w:color w:val="000000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0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6019"/>
    <w:rPr>
      <w:rFonts w:ascii="Georgia" w:eastAsia="Georgia" w:hAnsi="Georgia" w:cs="Georgia"/>
      <w:b/>
      <w:color w:val="000000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960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F4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56F8"/>
  </w:style>
  <w:style w:type="character" w:styleId="a4">
    <w:name w:val="Hyperlink"/>
    <w:basedOn w:val="a0"/>
    <w:uiPriority w:val="99"/>
    <w:unhideWhenUsed/>
    <w:rsid w:val="00F456F8"/>
    <w:rPr>
      <w:color w:val="0000FF"/>
      <w:u w:val="single"/>
    </w:rPr>
  </w:style>
  <w:style w:type="character" w:styleId="a5">
    <w:name w:val="Strong"/>
    <w:basedOn w:val="a0"/>
    <w:uiPriority w:val="22"/>
    <w:qFormat/>
    <w:rsid w:val="00F456F8"/>
    <w:rPr>
      <w:b/>
      <w:bCs/>
    </w:rPr>
  </w:style>
  <w:style w:type="character" w:customStyle="1" w:styleId="nowrap">
    <w:name w:val="nowrap"/>
    <w:basedOn w:val="a0"/>
    <w:rsid w:val="00F456F8"/>
  </w:style>
  <w:style w:type="character" w:customStyle="1" w:styleId="a-pr">
    <w:name w:val="a-pr"/>
    <w:basedOn w:val="a0"/>
    <w:rsid w:val="00F456F8"/>
  </w:style>
  <w:style w:type="character" w:customStyle="1" w:styleId="material-date">
    <w:name w:val="material-date"/>
    <w:basedOn w:val="a0"/>
    <w:rsid w:val="00F456F8"/>
  </w:style>
  <w:style w:type="character" w:customStyle="1" w:styleId="material-views">
    <w:name w:val="material-views"/>
    <w:basedOn w:val="a0"/>
    <w:rsid w:val="00F456F8"/>
  </w:style>
  <w:style w:type="paragraph" w:styleId="a6">
    <w:name w:val="List Paragraph"/>
    <w:basedOn w:val="a"/>
    <w:uiPriority w:val="1"/>
    <w:qFormat/>
    <w:rsid w:val="00F456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6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0CB"/>
    <w:rPr>
      <w:rFonts w:ascii="Tahoma" w:hAnsi="Tahoma" w:cs="Tahoma"/>
      <w:sz w:val="16"/>
      <w:szCs w:val="16"/>
    </w:rPr>
  </w:style>
  <w:style w:type="paragraph" w:customStyle="1" w:styleId="c31">
    <w:name w:val="c31"/>
    <w:basedOn w:val="a"/>
    <w:rsid w:val="0090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906331"/>
  </w:style>
  <w:style w:type="character" w:customStyle="1" w:styleId="c1">
    <w:name w:val="c1"/>
    <w:basedOn w:val="a0"/>
    <w:rsid w:val="00906331"/>
  </w:style>
  <w:style w:type="paragraph" w:customStyle="1" w:styleId="c73">
    <w:name w:val="c73"/>
    <w:basedOn w:val="a"/>
    <w:rsid w:val="006F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F5771"/>
  </w:style>
  <w:style w:type="paragraph" w:customStyle="1" w:styleId="c32">
    <w:name w:val="c32"/>
    <w:basedOn w:val="a"/>
    <w:rsid w:val="006F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F7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74CC"/>
  </w:style>
  <w:style w:type="paragraph" w:styleId="ab">
    <w:name w:val="footer"/>
    <w:basedOn w:val="a"/>
    <w:link w:val="ac"/>
    <w:uiPriority w:val="99"/>
    <w:unhideWhenUsed/>
    <w:rsid w:val="00EF7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74CC"/>
  </w:style>
  <w:style w:type="paragraph" w:styleId="ad">
    <w:name w:val="No Spacing"/>
    <w:uiPriority w:val="1"/>
    <w:qFormat/>
    <w:rsid w:val="00A74CD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74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"/>
    <w:basedOn w:val="a"/>
    <w:link w:val="af"/>
    <w:uiPriority w:val="1"/>
    <w:qFormat/>
    <w:rsid w:val="00086F4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086F48"/>
    <w:rPr>
      <w:rFonts w:ascii="Times New Roman" w:eastAsia="Times New Roman" w:hAnsi="Times New Roman" w:cs="Times New Roman"/>
      <w:sz w:val="28"/>
      <w:szCs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E4684"/>
  </w:style>
  <w:style w:type="table" w:customStyle="1" w:styleId="21">
    <w:name w:val="Сетка таблицы2"/>
    <w:basedOn w:val="a1"/>
    <w:uiPriority w:val="59"/>
    <w:qFormat/>
    <w:rsid w:val="00FF2414"/>
    <w:pPr>
      <w:spacing w:after="0"/>
      <w:ind w:left="142" w:right="85"/>
    </w:pPr>
    <w:rPr>
      <w:rFonts w:eastAsia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C1016B"/>
    <w:pPr>
      <w:spacing w:after="0"/>
      <w:ind w:left="142" w:right="85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Основной текст_"/>
    <w:link w:val="22"/>
    <w:rsid w:val="006857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0"/>
    <w:rsid w:val="006857CA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2">
    <w:name w:val="c2"/>
    <w:basedOn w:val="a0"/>
    <w:rsid w:val="00337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6969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3444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94603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4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9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35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645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47180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11" w:color="CCCCCC"/>
                        <w:left w:val="single" w:sz="6" w:space="11" w:color="CCCCCC"/>
                        <w:bottom w:val="single" w:sz="6" w:space="11" w:color="CCCCCC"/>
                        <w:right w:val="single" w:sz="6" w:space="11" w:color="CCCCCC"/>
                      </w:divBdr>
                      <w:divsChild>
                        <w:div w:id="180469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1D1D1"/>
                            <w:left w:val="single" w:sz="6" w:space="11" w:color="D1D1D1"/>
                            <w:bottom w:val="single" w:sz="6" w:space="11" w:color="D1D1D1"/>
                            <w:right w:val="single" w:sz="6" w:space="11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9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3160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78500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8" w:color="D1D1D1"/>
                            <w:left w:val="single" w:sz="6" w:space="11" w:color="D1D1D1"/>
                            <w:bottom w:val="single" w:sz="6" w:space="11" w:color="D1D1D1"/>
                            <w:right w:val="single" w:sz="6" w:space="8" w:color="D1D1D1"/>
                          </w:divBdr>
                          <w:divsChild>
                            <w:div w:id="10103745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354291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8" w:color="D1D1D1"/>
                            <w:left w:val="single" w:sz="6" w:space="11" w:color="D1D1D1"/>
                            <w:bottom w:val="single" w:sz="6" w:space="11" w:color="D1D1D1"/>
                            <w:right w:val="single" w:sz="6" w:space="8" w:color="D1D1D1"/>
                          </w:divBdr>
                          <w:divsChild>
                            <w:div w:id="125798021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065633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8" w:color="D1D1D1"/>
                            <w:left w:val="single" w:sz="6" w:space="11" w:color="D1D1D1"/>
                            <w:bottom w:val="single" w:sz="6" w:space="11" w:color="D1D1D1"/>
                            <w:right w:val="single" w:sz="6" w:space="8" w:color="D1D1D1"/>
                          </w:divBdr>
                          <w:divsChild>
                            <w:div w:id="8134080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692750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8" w:color="D1D1D1"/>
                            <w:left w:val="single" w:sz="6" w:space="11" w:color="D1D1D1"/>
                            <w:bottom w:val="single" w:sz="6" w:space="11" w:color="D1D1D1"/>
                            <w:right w:val="single" w:sz="6" w:space="8" w:color="D1D1D1"/>
                          </w:divBdr>
                          <w:divsChild>
                            <w:div w:id="36537659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433686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8" w:color="D1D1D1"/>
                            <w:left w:val="single" w:sz="6" w:space="11" w:color="D1D1D1"/>
                            <w:bottom w:val="single" w:sz="6" w:space="11" w:color="D1D1D1"/>
                            <w:right w:val="single" w:sz="6" w:space="8" w:color="D1D1D1"/>
                          </w:divBdr>
                          <w:divsChild>
                            <w:div w:id="83468756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514174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8" w:color="D1D1D1"/>
                            <w:left w:val="single" w:sz="6" w:space="11" w:color="D1D1D1"/>
                            <w:bottom w:val="single" w:sz="6" w:space="11" w:color="D1D1D1"/>
                            <w:right w:val="single" w:sz="6" w:space="8" w:color="D1D1D1"/>
                          </w:divBdr>
                          <w:divsChild>
                            <w:div w:id="110665253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985149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8" w:color="D1D1D1"/>
                            <w:left w:val="single" w:sz="6" w:space="11" w:color="D1D1D1"/>
                            <w:bottom w:val="single" w:sz="6" w:space="11" w:color="D1D1D1"/>
                            <w:right w:val="single" w:sz="6" w:space="8" w:color="D1D1D1"/>
                          </w:divBdr>
                          <w:divsChild>
                            <w:div w:id="139245731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3977</Words>
  <Characters>22674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44</cp:revision>
  <cp:lastPrinted>2025-06-03T13:26:00Z</cp:lastPrinted>
  <dcterms:created xsi:type="dcterms:W3CDTF">2016-05-06T02:43:00Z</dcterms:created>
  <dcterms:modified xsi:type="dcterms:W3CDTF">2025-06-03T13:47:00Z</dcterms:modified>
</cp:coreProperties>
</file>